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C2" w:rsidRDefault="002B11F3">
      <w:pPr>
        <w:pStyle w:val="21"/>
        <w:jc w:val="center"/>
      </w:pPr>
      <w:r>
        <w:t>Федеральный список экстремистских материалов</w:t>
      </w: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10426"/>
        <w:gridCol w:w="1974"/>
      </w:tblGrid>
      <w:tr w:rsidR="00AF40C2" w:rsidTr="00D84990">
        <w:tc>
          <w:tcPr>
            <w:tcW w:w="749" w:type="dxa"/>
          </w:tcPr>
          <w:p w:rsidR="00AF40C2" w:rsidRDefault="002B11F3">
            <w:r>
              <w:t>5344.</w:t>
            </w:r>
          </w:p>
        </w:tc>
        <w:tc>
          <w:tcPr>
            <w:tcW w:w="10426" w:type="dxa"/>
          </w:tcPr>
          <w:p w:rsidR="00AF40C2" w:rsidRPr="00D84990" w:rsidRDefault="002B11F3">
            <w:pPr>
              <w:rPr>
                <w:lang w:val="ru-RU"/>
              </w:rPr>
            </w:pPr>
            <w:r w:rsidRPr="00D84990">
              <w:rPr>
                <w:lang w:val="ru-RU"/>
              </w:rPr>
              <w:t>Материалы: аудиозапись песни под назв</w:t>
            </w:r>
            <w:r w:rsidRPr="00D84990">
              <w:rPr>
                <w:lang w:val="ru-RU"/>
              </w:rPr>
              <w:t>анием «Криминал» музыкальной группы «</w:t>
            </w:r>
            <w:r>
              <w:t>Bad</w:t>
            </w:r>
            <w:r w:rsidRPr="00D84990">
              <w:rPr>
                <w:lang w:val="ru-RU"/>
              </w:rPr>
              <w:t xml:space="preserve"> </w:t>
            </w:r>
            <w:r>
              <w:t>To</w:t>
            </w:r>
            <w:r w:rsidRPr="00D84990">
              <w:rPr>
                <w:lang w:val="ru-RU"/>
              </w:rPr>
              <w:t xml:space="preserve"> </w:t>
            </w:r>
            <w:r>
              <w:t>The</w:t>
            </w:r>
            <w:r w:rsidRPr="00D84990">
              <w:rPr>
                <w:lang w:val="ru-RU"/>
              </w:rPr>
              <w:t xml:space="preserve"> </w:t>
            </w:r>
            <w:r>
              <w:t>Bonehead</w:t>
            </w:r>
            <w:r w:rsidRPr="00D84990">
              <w:rPr>
                <w:lang w:val="ru-RU"/>
              </w:rPr>
              <w:t>», начинающаяся словами «Город во власти этнических кланов …» и оканчивающаяся словами «… Она убивает нашу страну!», продолжительностью 2 минуты 10 секунд (решение Заволжского районного суда города Тв</w:t>
            </w:r>
            <w:r w:rsidRPr="00D84990">
              <w:rPr>
                <w:lang w:val="ru-RU"/>
              </w:rPr>
              <w:t>ери от 20.02.2023);</w:t>
            </w:r>
          </w:p>
        </w:tc>
        <w:tc>
          <w:tcPr>
            <w:tcW w:w="1974" w:type="dxa"/>
          </w:tcPr>
          <w:p w:rsidR="00AF40C2" w:rsidRDefault="002B11F3">
            <w:r>
              <w:t>17.05.2023</w:t>
            </w:r>
          </w:p>
        </w:tc>
      </w:tr>
      <w:tr w:rsidR="00AF40C2" w:rsidTr="00D84990">
        <w:tc>
          <w:tcPr>
            <w:tcW w:w="749" w:type="dxa"/>
          </w:tcPr>
          <w:p w:rsidR="00AF40C2" w:rsidRDefault="002B11F3">
            <w:r>
              <w:t>5345.</w:t>
            </w:r>
          </w:p>
        </w:tc>
        <w:tc>
          <w:tcPr>
            <w:tcW w:w="10426" w:type="dxa"/>
          </w:tcPr>
          <w:p w:rsidR="00AF40C2" w:rsidRDefault="002B11F3">
            <w:r w:rsidRPr="00D84990">
              <w:rPr>
                <w:lang w:val="ru-RU"/>
              </w:rPr>
              <w:t xml:space="preserve">Информационный материал – текст аудиозаписи группы </w:t>
            </w:r>
            <w:r>
              <w:t>Outlaw</w:t>
            </w:r>
            <w:r w:rsidRPr="00D84990">
              <w:rPr>
                <w:lang w:val="ru-RU"/>
              </w:rPr>
              <w:t xml:space="preserve"> </w:t>
            </w:r>
            <w:r>
              <w:t>Heroes</w:t>
            </w:r>
            <w:r w:rsidRPr="00D84990">
              <w:rPr>
                <w:lang w:val="ru-RU"/>
              </w:rPr>
              <w:t xml:space="preserve"> </w:t>
            </w:r>
            <w:r>
              <w:t>Standing</w:t>
            </w:r>
            <w:r w:rsidRPr="00D84990">
              <w:rPr>
                <w:lang w:val="ru-RU"/>
              </w:rPr>
              <w:t xml:space="preserve"> под названием «Смерть РУССКИМ гнидам!!!», начинающийся словами: «</w:t>
            </w:r>
            <w:r>
              <w:t>Hardcore</w:t>
            </w:r>
            <w:r w:rsidRPr="00D84990">
              <w:rPr>
                <w:lang w:val="ru-RU"/>
              </w:rPr>
              <w:t>. Смерть русским. Я ненавижу русских, я за арийцев, я ненавижу русских,</w:t>
            </w:r>
            <w:r w:rsidRPr="00D84990">
              <w:rPr>
                <w:lang w:val="ru-RU"/>
              </w:rPr>
              <w:t xml:space="preserve"> я за арийцев. Пора уничтожать всех ветеранов Войны, чтобы не было больше русских…», </w:t>
            </w:r>
            <w:proofErr w:type="gramStart"/>
            <w:r w:rsidRPr="00D84990">
              <w:rPr>
                <w:lang w:val="ru-RU"/>
              </w:rPr>
              <w:t>заканчивающийся</w:t>
            </w:r>
            <w:proofErr w:type="gramEnd"/>
            <w:r w:rsidRPr="00D84990">
              <w:rPr>
                <w:lang w:val="ru-RU"/>
              </w:rPr>
              <w:t xml:space="preserve"> словами: «смерть русским гнидам. </w:t>
            </w:r>
            <w:r>
              <w:t>Зиг хай» (решение Ленинского районного суда г. Тамбова от 04.04.2023);</w:t>
            </w:r>
          </w:p>
        </w:tc>
        <w:tc>
          <w:tcPr>
            <w:tcW w:w="1974" w:type="dxa"/>
          </w:tcPr>
          <w:p w:rsidR="00AF40C2" w:rsidRDefault="002B11F3">
            <w:r>
              <w:t>13.06.2023</w:t>
            </w:r>
          </w:p>
        </w:tc>
      </w:tr>
      <w:tr w:rsidR="00AF40C2" w:rsidTr="00D84990">
        <w:tc>
          <w:tcPr>
            <w:tcW w:w="749" w:type="dxa"/>
          </w:tcPr>
          <w:p w:rsidR="00AF40C2" w:rsidRDefault="002B11F3">
            <w:r>
              <w:t>5346.</w:t>
            </w:r>
          </w:p>
        </w:tc>
        <w:tc>
          <w:tcPr>
            <w:tcW w:w="10426" w:type="dxa"/>
          </w:tcPr>
          <w:p w:rsidR="00AF40C2" w:rsidRPr="00D84990" w:rsidRDefault="002B11F3">
            <w:pPr>
              <w:rPr>
                <w:lang w:val="ru-RU"/>
              </w:rPr>
            </w:pPr>
            <w:r w:rsidRPr="00D84990">
              <w:rPr>
                <w:lang w:val="ru-RU"/>
              </w:rPr>
              <w:t>Книга «Евангелие от Елизаветы» Ни</w:t>
            </w:r>
            <w:r w:rsidRPr="00D84990">
              <w:rPr>
                <w:lang w:val="ru-RU"/>
              </w:rPr>
              <w:t>колая Моностона (144 с., Белгород, 2016, издательств</w:t>
            </w:r>
            <w:proofErr w:type="gramStart"/>
            <w:r w:rsidRPr="00D84990">
              <w:rPr>
                <w:lang w:val="ru-RU"/>
              </w:rPr>
              <w:t>о ООО</w:t>
            </w:r>
            <w:proofErr w:type="gramEnd"/>
            <w:r w:rsidRPr="00D84990">
              <w:rPr>
                <w:lang w:val="ru-RU"/>
              </w:rPr>
              <w:t xml:space="preserve"> «Наследие», отпечатано в типографии «Константа»), за исключением цитат в ней из Библии (решение Октябрьского районного суда г. Белгорода от 17.02.2023 и апелляционное определение судебной коллегии п</w:t>
            </w:r>
            <w:r w:rsidRPr="00D84990">
              <w:rPr>
                <w:lang w:val="ru-RU"/>
              </w:rPr>
              <w:t>о административным делам Белгородского областного суда от 04.05.2023);</w:t>
            </w:r>
          </w:p>
        </w:tc>
        <w:tc>
          <w:tcPr>
            <w:tcW w:w="1974" w:type="dxa"/>
          </w:tcPr>
          <w:p w:rsidR="00AF40C2" w:rsidRDefault="002B11F3">
            <w:r>
              <w:t>22.06.2023</w:t>
            </w:r>
          </w:p>
        </w:tc>
      </w:tr>
      <w:tr w:rsidR="00AF40C2" w:rsidTr="00D84990">
        <w:tc>
          <w:tcPr>
            <w:tcW w:w="749" w:type="dxa"/>
          </w:tcPr>
          <w:p w:rsidR="00AF40C2" w:rsidRDefault="002B11F3">
            <w:r>
              <w:t>5347.</w:t>
            </w:r>
          </w:p>
        </w:tc>
        <w:tc>
          <w:tcPr>
            <w:tcW w:w="10426" w:type="dxa"/>
          </w:tcPr>
          <w:p w:rsidR="00AF40C2" w:rsidRPr="00D84990" w:rsidRDefault="002B11F3">
            <w:pPr>
              <w:rPr>
                <w:lang w:val="ru-RU"/>
              </w:rPr>
            </w:pPr>
            <w:r w:rsidRPr="00D84990">
              <w:rPr>
                <w:lang w:val="ru-RU"/>
              </w:rPr>
              <w:t xml:space="preserve">Печатное издание - книга Платонова О.А. «Россия и мировое зло» (изд. «Родная страна», 2014 - 464 страницы, </w:t>
            </w:r>
            <w:r>
              <w:t>ISBN</w:t>
            </w:r>
            <w:r w:rsidRPr="00D84990">
              <w:rPr>
                <w:lang w:val="ru-RU"/>
              </w:rPr>
              <w:t xml:space="preserve"> 978-5-903942-30-5) (решение Таганского районного суда г</w:t>
            </w:r>
            <w:r w:rsidRPr="00D84990">
              <w:rPr>
                <w:lang w:val="ru-RU"/>
              </w:rPr>
              <w:t>.  Москвы от 10.02.2021 и апелляционное определение судебной коллегии по административным делам Московского городского суда от 03.11.2022);</w:t>
            </w:r>
          </w:p>
        </w:tc>
        <w:tc>
          <w:tcPr>
            <w:tcW w:w="1974" w:type="dxa"/>
          </w:tcPr>
          <w:p w:rsidR="00AF40C2" w:rsidRDefault="002B11F3">
            <w:r>
              <w:t>22.06.2023</w:t>
            </w:r>
          </w:p>
        </w:tc>
      </w:tr>
      <w:tr w:rsidR="00AF40C2" w:rsidTr="00D84990">
        <w:tc>
          <w:tcPr>
            <w:tcW w:w="749" w:type="dxa"/>
          </w:tcPr>
          <w:p w:rsidR="00AF40C2" w:rsidRDefault="002B11F3">
            <w:r>
              <w:t>5348.</w:t>
            </w:r>
          </w:p>
        </w:tc>
        <w:tc>
          <w:tcPr>
            <w:tcW w:w="10426" w:type="dxa"/>
          </w:tcPr>
          <w:p w:rsidR="00AF40C2" w:rsidRPr="00D84990" w:rsidRDefault="002B11F3">
            <w:pPr>
              <w:rPr>
                <w:lang w:val="ru-RU"/>
              </w:rPr>
            </w:pPr>
            <w:r w:rsidRPr="00D84990">
              <w:rPr>
                <w:lang w:val="ru-RU"/>
              </w:rPr>
              <w:t>Печатное издание - книга Платонова О.А. «Ритуальные убийства» (изд. «Родная страна», 2015- 256 стр</w:t>
            </w:r>
            <w:r w:rsidRPr="00D84990">
              <w:rPr>
                <w:lang w:val="ru-RU"/>
              </w:rPr>
              <w:t xml:space="preserve">аниц, </w:t>
            </w:r>
            <w:r>
              <w:t>ISBN</w:t>
            </w:r>
            <w:r w:rsidRPr="00D84990">
              <w:rPr>
                <w:lang w:val="ru-RU"/>
              </w:rPr>
              <w:t xml:space="preserve"> 978-5-903942-48-0) (решение Таганского районного суда г. Москвы от 10.02.2021 и апелляционное определение судебной коллегии по административным делам Московского городского суда от 03.11.2022);</w:t>
            </w:r>
          </w:p>
        </w:tc>
        <w:tc>
          <w:tcPr>
            <w:tcW w:w="1974" w:type="dxa"/>
          </w:tcPr>
          <w:p w:rsidR="00AF40C2" w:rsidRDefault="002B11F3">
            <w:r>
              <w:t>22.06.2023</w:t>
            </w:r>
          </w:p>
        </w:tc>
      </w:tr>
      <w:tr w:rsidR="00AF40C2" w:rsidTr="00D84990">
        <w:tc>
          <w:tcPr>
            <w:tcW w:w="749" w:type="dxa"/>
          </w:tcPr>
          <w:p w:rsidR="00AF40C2" w:rsidRDefault="002B11F3">
            <w:r>
              <w:lastRenderedPageBreak/>
              <w:t>5349.</w:t>
            </w:r>
          </w:p>
        </w:tc>
        <w:tc>
          <w:tcPr>
            <w:tcW w:w="10426" w:type="dxa"/>
          </w:tcPr>
          <w:p w:rsidR="00AF40C2" w:rsidRPr="00D84990" w:rsidRDefault="002B11F3">
            <w:pPr>
              <w:rPr>
                <w:lang w:val="ru-RU"/>
              </w:rPr>
            </w:pPr>
            <w:r w:rsidRPr="00D84990">
              <w:rPr>
                <w:lang w:val="ru-RU"/>
              </w:rPr>
              <w:t xml:space="preserve">Печатное издание - книга </w:t>
            </w:r>
            <w:r w:rsidRPr="00D84990">
              <w:rPr>
                <w:lang w:val="ru-RU"/>
              </w:rPr>
              <w:t xml:space="preserve">Платонова О.А. «Терновый венец России» (изд. «Родная страна», 2015 -352 страницы, </w:t>
            </w:r>
            <w:r>
              <w:t>ISBN</w:t>
            </w:r>
            <w:r w:rsidRPr="00D84990">
              <w:rPr>
                <w:lang w:val="ru-RU"/>
              </w:rPr>
              <w:t xml:space="preserve"> 978-5-903942-43-5) (решение Таганского районного суда г. Москвы от 10.02.2021 и апелляционное определение судебной коллегии по административным делам Московского городск</w:t>
            </w:r>
            <w:r w:rsidRPr="00D84990">
              <w:rPr>
                <w:lang w:val="ru-RU"/>
              </w:rPr>
              <w:t>ого суда от 03.11.2022);</w:t>
            </w:r>
          </w:p>
        </w:tc>
        <w:tc>
          <w:tcPr>
            <w:tcW w:w="1974" w:type="dxa"/>
          </w:tcPr>
          <w:p w:rsidR="00AF40C2" w:rsidRDefault="002B11F3">
            <w:r>
              <w:t>22.06.2023</w:t>
            </w:r>
          </w:p>
        </w:tc>
      </w:tr>
      <w:tr w:rsidR="00AF40C2" w:rsidTr="00D84990">
        <w:tc>
          <w:tcPr>
            <w:tcW w:w="749" w:type="dxa"/>
          </w:tcPr>
          <w:p w:rsidR="00AF40C2" w:rsidRDefault="002B11F3">
            <w:r>
              <w:t>5350.</w:t>
            </w:r>
          </w:p>
        </w:tc>
        <w:tc>
          <w:tcPr>
            <w:tcW w:w="10426" w:type="dxa"/>
          </w:tcPr>
          <w:p w:rsidR="00AF40C2" w:rsidRPr="00D84990" w:rsidRDefault="002B11F3">
            <w:pPr>
              <w:rPr>
                <w:lang w:val="ru-RU"/>
              </w:rPr>
            </w:pPr>
            <w:r w:rsidRPr="00D84990">
              <w:rPr>
                <w:lang w:val="ru-RU"/>
              </w:rPr>
              <w:t xml:space="preserve">Печатное издание - книга Платонова О.А. «Тайна беззакония» (изд. «Родная страна», 2014 - 336 страниц, </w:t>
            </w:r>
            <w:r>
              <w:t>ISBN</w:t>
            </w:r>
            <w:r w:rsidRPr="00D84990">
              <w:rPr>
                <w:lang w:val="ru-RU"/>
              </w:rPr>
              <w:t xml:space="preserve"> 978-5-903942-29-9) (решение Таганского районного суда г. Москвы от 10.02.2021 и апелляционное определение </w:t>
            </w:r>
            <w:r w:rsidRPr="00D84990">
              <w:rPr>
                <w:lang w:val="ru-RU"/>
              </w:rPr>
              <w:t>судебной коллегии по административным делам Московского городского суда от 03.11.2022);</w:t>
            </w:r>
          </w:p>
        </w:tc>
        <w:tc>
          <w:tcPr>
            <w:tcW w:w="1974" w:type="dxa"/>
          </w:tcPr>
          <w:p w:rsidR="00AF40C2" w:rsidRDefault="002B11F3">
            <w:r>
              <w:t>22.06.2023</w:t>
            </w:r>
          </w:p>
        </w:tc>
      </w:tr>
      <w:tr w:rsidR="00AF40C2" w:rsidTr="00D84990">
        <w:tc>
          <w:tcPr>
            <w:tcW w:w="749" w:type="dxa"/>
          </w:tcPr>
          <w:p w:rsidR="00AF40C2" w:rsidRDefault="002B11F3">
            <w:r>
              <w:t>5351.</w:t>
            </w:r>
          </w:p>
        </w:tc>
        <w:tc>
          <w:tcPr>
            <w:tcW w:w="10426" w:type="dxa"/>
          </w:tcPr>
          <w:p w:rsidR="00AF40C2" w:rsidRPr="00D84990" w:rsidRDefault="002B11F3">
            <w:pPr>
              <w:rPr>
                <w:lang w:val="ru-RU"/>
              </w:rPr>
            </w:pPr>
            <w:r w:rsidRPr="00D84990">
              <w:rPr>
                <w:lang w:val="ru-RU"/>
              </w:rPr>
              <w:t xml:space="preserve">Печатное издание - книга Платонова О.А. «Иудаизм и масонство» (изд. «Кислород», 2016 - 560 страниц, </w:t>
            </w:r>
            <w:r>
              <w:t>ISBN</w:t>
            </w:r>
            <w:r w:rsidRPr="00D84990">
              <w:rPr>
                <w:lang w:val="ru-RU"/>
              </w:rPr>
              <w:t xml:space="preserve"> 978-5-901635-49-0) (решение Таганского районн</w:t>
            </w:r>
            <w:r w:rsidRPr="00D84990">
              <w:rPr>
                <w:lang w:val="ru-RU"/>
              </w:rPr>
              <w:t>ого суда г. Москвы от 10.02.2021 и апелляционное определение судебной коллегии по административным делам Московского городского суда от 03.11.2022);</w:t>
            </w:r>
          </w:p>
        </w:tc>
        <w:tc>
          <w:tcPr>
            <w:tcW w:w="1974" w:type="dxa"/>
          </w:tcPr>
          <w:p w:rsidR="00AF40C2" w:rsidRDefault="002B11F3">
            <w:r>
              <w:t>22.06.2023</w:t>
            </w:r>
          </w:p>
        </w:tc>
      </w:tr>
      <w:tr w:rsidR="00AF40C2" w:rsidTr="00D84990">
        <w:tc>
          <w:tcPr>
            <w:tcW w:w="749" w:type="dxa"/>
          </w:tcPr>
          <w:p w:rsidR="00AF40C2" w:rsidRDefault="002B11F3">
            <w:r>
              <w:t>5352.</w:t>
            </w:r>
          </w:p>
        </w:tc>
        <w:tc>
          <w:tcPr>
            <w:tcW w:w="10426" w:type="dxa"/>
          </w:tcPr>
          <w:p w:rsidR="00AF40C2" w:rsidRPr="00D84990" w:rsidRDefault="002B11F3">
            <w:pPr>
              <w:rPr>
                <w:lang w:val="ru-RU"/>
              </w:rPr>
            </w:pPr>
            <w:proofErr w:type="gramStart"/>
            <w:r w:rsidRPr="00D84990">
              <w:rPr>
                <w:lang w:val="ru-RU"/>
              </w:rPr>
              <w:t>Информационный материал: аудиозапись исполнителя «Жека Басотский – АУЕ всем нашим пацанам</w:t>
            </w:r>
            <w:r w:rsidRPr="00D84990">
              <w:rPr>
                <w:lang w:val="ru-RU"/>
              </w:rPr>
              <w:t>» продолжительностью около 4 минут 32 секунд, которая начинается звуками музыки и русскими словами песни «АУЕ всем пацанам…» и заканчивается словами «православным привет, мусульманам салам, а всем дырявым лоукик и двойку по зубам», исполняемой мужским голо</w:t>
            </w:r>
            <w:r w:rsidRPr="00D84990">
              <w:rPr>
                <w:lang w:val="ru-RU"/>
              </w:rPr>
              <w:t>сом, содержащейся в информационно-коммуникационной сети «Интернет» (решение Центрального районного суда г. Хабаровска от 13.02.2023);</w:t>
            </w:r>
            <w:proofErr w:type="gramEnd"/>
          </w:p>
        </w:tc>
        <w:tc>
          <w:tcPr>
            <w:tcW w:w="1974" w:type="dxa"/>
          </w:tcPr>
          <w:p w:rsidR="00AF40C2" w:rsidRDefault="002B11F3">
            <w:r>
              <w:t>29.06.2023</w:t>
            </w:r>
          </w:p>
        </w:tc>
      </w:tr>
      <w:tr w:rsidR="00AF40C2" w:rsidTr="00D84990">
        <w:tc>
          <w:tcPr>
            <w:tcW w:w="749" w:type="dxa"/>
          </w:tcPr>
          <w:p w:rsidR="00AF40C2" w:rsidRDefault="002B11F3">
            <w:r>
              <w:t>5353.</w:t>
            </w:r>
          </w:p>
        </w:tc>
        <w:tc>
          <w:tcPr>
            <w:tcW w:w="10426" w:type="dxa"/>
          </w:tcPr>
          <w:p w:rsidR="00AF40C2" w:rsidRPr="00D84990" w:rsidRDefault="002B11F3">
            <w:pPr>
              <w:rPr>
                <w:lang w:val="ru-RU"/>
              </w:rPr>
            </w:pPr>
            <w:r w:rsidRPr="00D84990">
              <w:rPr>
                <w:lang w:val="ru-RU"/>
              </w:rPr>
              <w:t xml:space="preserve">Информационный материал – аудиозапись (песня) исполнителя </w:t>
            </w:r>
            <w:r>
              <w:t>The</w:t>
            </w:r>
            <w:r w:rsidRPr="00D84990">
              <w:rPr>
                <w:lang w:val="ru-RU"/>
              </w:rPr>
              <w:t xml:space="preserve"> </w:t>
            </w:r>
            <w:r>
              <w:t>Fishez</w:t>
            </w:r>
            <w:r w:rsidRPr="00D84990">
              <w:rPr>
                <w:lang w:val="ru-RU"/>
              </w:rPr>
              <w:t xml:space="preserve"> с наименованием «Колумбайн» продолж</w:t>
            </w:r>
            <w:r w:rsidRPr="00D84990">
              <w:rPr>
                <w:lang w:val="ru-RU"/>
              </w:rPr>
              <w:t>ительностью около 02 минут 23 секунд, которая начинается словами, исполняемыми мужским голосом под музыку: «Колумбайн, колумбайн, я устрою колумбайн…» и заканчивается словами «… и тебе лучше не знать, что я делал этой ночью, сын», размещенный в информацион</w:t>
            </w:r>
            <w:r w:rsidRPr="00D84990">
              <w:rPr>
                <w:lang w:val="ru-RU"/>
              </w:rPr>
              <w:t xml:space="preserve">но-телекоммуникационной сети «Интернет» (решение Североморского районного суда </w:t>
            </w:r>
            <w:r w:rsidRPr="00D84990">
              <w:rPr>
                <w:lang w:val="ru-RU"/>
              </w:rPr>
              <w:lastRenderedPageBreak/>
              <w:t>Мурманской области от 11.05.2023);</w:t>
            </w:r>
          </w:p>
        </w:tc>
        <w:tc>
          <w:tcPr>
            <w:tcW w:w="1974" w:type="dxa"/>
          </w:tcPr>
          <w:p w:rsidR="00AF40C2" w:rsidRDefault="002B11F3">
            <w:r>
              <w:lastRenderedPageBreak/>
              <w:t>17.07.2023</w:t>
            </w:r>
          </w:p>
        </w:tc>
      </w:tr>
      <w:tr w:rsidR="00AF40C2" w:rsidTr="00D84990">
        <w:tc>
          <w:tcPr>
            <w:tcW w:w="749" w:type="dxa"/>
          </w:tcPr>
          <w:p w:rsidR="00AF40C2" w:rsidRDefault="002B11F3">
            <w:r>
              <w:lastRenderedPageBreak/>
              <w:t>5354.</w:t>
            </w:r>
          </w:p>
        </w:tc>
        <w:tc>
          <w:tcPr>
            <w:tcW w:w="10426" w:type="dxa"/>
          </w:tcPr>
          <w:p w:rsidR="00AF40C2" w:rsidRPr="00D84990" w:rsidRDefault="002B11F3">
            <w:pPr>
              <w:rPr>
                <w:lang w:val="ru-RU"/>
              </w:rPr>
            </w:pPr>
            <w:r w:rsidRPr="00D84990">
              <w:rPr>
                <w:lang w:val="ru-RU"/>
              </w:rPr>
              <w:t>Информационный материал в виде аудиозаписи исполнителя Околорэп с названием «Лет через 10» продолжительностью около 01 минут</w:t>
            </w:r>
            <w:r w:rsidRPr="00D84990">
              <w:rPr>
                <w:lang w:val="ru-RU"/>
              </w:rPr>
              <w:t>ы 06 секунд, которая начинается русскими словами, исполняемыми мужским голосом под музыку: «</w:t>
            </w:r>
            <w:proofErr w:type="gramStart"/>
            <w:r w:rsidRPr="00D84990">
              <w:rPr>
                <w:lang w:val="ru-RU"/>
              </w:rPr>
              <w:t>Пацаны</w:t>
            </w:r>
            <w:proofErr w:type="gramEnd"/>
            <w:r w:rsidRPr="00D84990">
              <w:rPr>
                <w:lang w:val="ru-RU"/>
              </w:rPr>
              <w:t>, ходите прикол?», заканчивается словами «… всем своим «зигуем» молодым и старым, совсем (нецензурное выражение) стал», содержащейся в информационно-коммуника</w:t>
            </w:r>
            <w:r w:rsidRPr="00D84990">
              <w:rPr>
                <w:lang w:val="ru-RU"/>
              </w:rPr>
              <w:t>ционной сети «Интернет» (решение Североморского районного суда Мурманской области от 23.05.2023);</w:t>
            </w:r>
          </w:p>
        </w:tc>
        <w:tc>
          <w:tcPr>
            <w:tcW w:w="1974" w:type="dxa"/>
          </w:tcPr>
          <w:p w:rsidR="00AF40C2" w:rsidRDefault="002B11F3">
            <w:r>
              <w:t>28.07.2023</w:t>
            </w:r>
          </w:p>
        </w:tc>
      </w:tr>
      <w:tr w:rsidR="00AF40C2" w:rsidTr="00D84990">
        <w:tc>
          <w:tcPr>
            <w:tcW w:w="749" w:type="dxa"/>
          </w:tcPr>
          <w:p w:rsidR="00AF40C2" w:rsidRDefault="002B11F3">
            <w:r>
              <w:t>5355.</w:t>
            </w:r>
          </w:p>
        </w:tc>
        <w:tc>
          <w:tcPr>
            <w:tcW w:w="10426" w:type="dxa"/>
          </w:tcPr>
          <w:p w:rsidR="00AF40C2" w:rsidRPr="00D84990" w:rsidRDefault="002B11F3">
            <w:pPr>
              <w:rPr>
                <w:lang w:val="ru-RU"/>
              </w:rPr>
            </w:pPr>
            <w:r w:rsidRPr="00D84990">
              <w:rPr>
                <w:lang w:val="ru-RU"/>
              </w:rPr>
              <w:t xml:space="preserve">Информационный материал – аудиозапись (песня) исполнителя </w:t>
            </w:r>
            <w:r>
              <w:t>dmtboy</w:t>
            </w:r>
            <w:r w:rsidRPr="00D84990">
              <w:rPr>
                <w:lang w:val="ru-RU"/>
              </w:rPr>
              <w:t xml:space="preserve"> с наименованием «Колумбайн» продолжительностью около 02 минут 15 секунд, </w:t>
            </w:r>
            <w:r w:rsidRPr="00D84990">
              <w:rPr>
                <w:lang w:val="ru-RU"/>
              </w:rPr>
              <w:t>которая начинается словами, исполняемыми мужским голосом под музыку: «Колумбайн. Колумбайн…», заканчивается словами «Я взрываю бомбу в классе первый «А», содержащаяся в информационно-коммуникационной сети «Интернет» (решение Полярного районного суда Мурман</w:t>
            </w:r>
            <w:r w:rsidRPr="00D84990">
              <w:rPr>
                <w:lang w:val="ru-RU"/>
              </w:rPr>
              <w:t>ской области от 16.05.2023);</w:t>
            </w:r>
          </w:p>
        </w:tc>
        <w:tc>
          <w:tcPr>
            <w:tcW w:w="1974" w:type="dxa"/>
          </w:tcPr>
          <w:p w:rsidR="00AF40C2" w:rsidRDefault="002B11F3">
            <w:r>
              <w:t>28.07.2023</w:t>
            </w:r>
          </w:p>
        </w:tc>
      </w:tr>
      <w:tr w:rsidR="00AF40C2" w:rsidTr="00D84990">
        <w:tc>
          <w:tcPr>
            <w:tcW w:w="749" w:type="dxa"/>
          </w:tcPr>
          <w:p w:rsidR="00AF40C2" w:rsidRDefault="002B11F3">
            <w:r>
              <w:t>5356.</w:t>
            </w:r>
          </w:p>
        </w:tc>
        <w:tc>
          <w:tcPr>
            <w:tcW w:w="10426" w:type="dxa"/>
          </w:tcPr>
          <w:p w:rsidR="00AF40C2" w:rsidRDefault="002B11F3">
            <w:r w:rsidRPr="00D84990">
              <w:rPr>
                <w:lang w:val="ru-RU"/>
              </w:rPr>
              <w:t>Информационный материал – аудиозапись и текст музыкальной композиции под названием «Молочные продукты – Вали Хачей» (иное название – «Группа Волк – Вали Хачей»), продолжительностью от 01 мин. 46 сек., начинающ</w:t>
            </w:r>
            <w:r w:rsidRPr="00D84990">
              <w:rPr>
                <w:lang w:val="ru-RU"/>
              </w:rPr>
              <w:t>аяся словами: «</w:t>
            </w:r>
            <w:proofErr w:type="gramStart"/>
            <w:r w:rsidRPr="00D84990">
              <w:rPr>
                <w:lang w:val="ru-RU"/>
              </w:rPr>
              <w:t>Эх</w:t>
            </w:r>
            <w:proofErr w:type="gramEnd"/>
            <w:r w:rsidRPr="00D84990">
              <w:rPr>
                <w:lang w:val="ru-RU"/>
              </w:rPr>
              <w:t xml:space="preserve"> … слишком много в России, Всю мою Родину хачи населили…» и заканчивающаяся словами: «…Черно…ые </w:t>
            </w:r>
            <w:proofErr w:type="gramStart"/>
            <w:r w:rsidRPr="00D84990">
              <w:rPr>
                <w:lang w:val="ru-RU"/>
              </w:rPr>
              <w:t>уроды</w:t>
            </w:r>
            <w:proofErr w:type="gramEnd"/>
            <w:r w:rsidRPr="00D84990">
              <w:rPr>
                <w:lang w:val="ru-RU"/>
              </w:rPr>
              <w:t xml:space="preserve">! Черно…ые </w:t>
            </w:r>
            <w:proofErr w:type="gramStart"/>
            <w:r w:rsidRPr="00D84990">
              <w:rPr>
                <w:lang w:val="ru-RU"/>
              </w:rPr>
              <w:t>уроды</w:t>
            </w:r>
            <w:proofErr w:type="gramEnd"/>
            <w:r w:rsidRPr="00D84990">
              <w:rPr>
                <w:lang w:val="ru-RU"/>
              </w:rPr>
              <w:t xml:space="preserve">!» </w:t>
            </w:r>
            <w:r>
              <w:t>(решение Железнодорожного районного суда г. Пензы от 12.05.2023);</w:t>
            </w:r>
          </w:p>
        </w:tc>
        <w:tc>
          <w:tcPr>
            <w:tcW w:w="1974" w:type="dxa"/>
          </w:tcPr>
          <w:p w:rsidR="00AF40C2" w:rsidRDefault="002B11F3">
            <w:r>
              <w:t>28.07.2023</w:t>
            </w:r>
          </w:p>
        </w:tc>
      </w:tr>
      <w:tr w:rsidR="00AF40C2" w:rsidTr="00D84990">
        <w:tc>
          <w:tcPr>
            <w:tcW w:w="749" w:type="dxa"/>
          </w:tcPr>
          <w:p w:rsidR="00AF40C2" w:rsidRDefault="002B11F3">
            <w:r>
              <w:t>5357.</w:t>
            </w:r>
          </w:p>
        </w:tc>
        <w:tc>
          <w:tcPr>
            <w:tcW w:w="10426" w:type="dxa"/>
          </w:tcPr>
          <w:p w:rsidR="00AF40C2" w:rsidRDefault="002B11F3">
            <w:r w:rsidRPr="00D84990">
              <w:rPr>
                <w:lang w:val="ru-RU"/>
              </w:rPr>
              <w:t>Видеозапись «</w:t>
            </w:r>
            <w:proofErr w:type="gramStart"/>
            <w:r w:rsidRPr="00D84990">
              <w:rPr>
                <w:lang w:val="ru-RU"/>
              </w:rPr>
              <w:t>П</w:t>
            </w:r>
            <w:proofErr w:type="gramEnd"/>
            <w:r w:rsidRPr="00D84990">
              <w:rPr>
                <w:lang w:val="ru-RU"/>
              </w:rPr>
              <w:t xml:space="preserve">***н – это существо, </w:t>
            </w:r>
            <w:r w:rsidRPr="00D84990">
              <w:rPr>
                <w:lang w:val="ru-RU"/>
              </w:rPr>
              <w:t xml:space="preserve">которое надо пристрелить – Кирилл Барабаш», начинающаяся словами «Если говорить про офицеров кадровых…», заканчивающаяся словами «пока мы сами не организуемся с самого низу, ничего не изменится», продолжительностью </w:t>
            </w:r>
            <w:r>
              <w:t>3 минуты 18 секунд (решение Куртамышского</w:t>
            </w:r>
            <w:r>
              <w:t xml:space="preserve"> районного суда Курганской области от 30.05.2023);</w:t>
            </w:r>
          </w:p>
        </w:tc>
        <w:tc>
          <w:tcPr>
            <w:tcW w:w="1974" w:type="dxa"/>
          </w:tcPr>
          <w:p w:rsidR="00AF40C2" w:rsidRDefault="002B11F3">
            <w:r>
              <w:t>03.08.2023</w:t>
            </w:r>
          </w:p>
        </w:tc>
      </w:tr>
      <w:tr w:rsidR="00AF40C2" w:rsidTr="00D84990">
        <w:tc>
          <w:tcPr>
            <w:tcW w:w="749" w:type="dxa"/>
          </w:tcPr>
          <w:p w:rsidR="00AF40C2" w:rsidRDefault="002B11F3">
            <w:r>
              <w:t>5358.</w:t>
            </w:r>
          </w:p>
        </w:tc>
        <w:tc>
          <w:tcPr>
            <w:tcW w:w="10426" w:type="dxa"/>
          </w:tcPr>
          <w:p w:rsidR="00AF40C2" w:rsidRPr="00D84990" w:rsidRDefault="002B11F3">
            <w:pPr>
              <w:rPr>
                <w:lang w:val="ru-RU"/>
              </w:rPr>
            </w:pPr>
            <w:r w:rsidRPr="00D84990">
              <w:rPr>
                <w:lang w:val="ru-RU"/>
              </w:rPr>
              <w:t xml:space="preserve">Видеозапись «К.Барабаш» разносит жидовскую банду </w:t>
            </w:r>
            <w:proofErr w:type="gramStart"/>
            <w:r w:rsidRPr="00D84990">
              <w:rPr>
                <w:lang w:val="ru-RU"/>
              </w:rPr>
              <w:t>П</w:t>
            </w:r>
            <w:proofErr w:type="gramEnd"/>
            <w:r w:rsidRPr="00D84990">
              <w:rPr>
                <w:lang w:val="ru-RU"/>
              </w:rPr>
              <w:t xml:space="preserve">****а», начинающаяся словами «Дорогие друзья, товарищи, здравствуйте …», заканчивающаяся словами «А как спросить? Законопроект есть о </w:t>
            </w:r>
            <w:r w:rsidRPr="00D84990">
              <w:rPr>
                <w:lang w:val="ru-RU"/>
              </w:rPr>
              <w:lastRenderedPageBreak/>
              <w:t>суд</w:t>
            </w:r>
            <w:r w:rsidRPr="00D84990">
              <w:rPr>
                <w:lang w:val="ru-RU"/>
              </w:rPr>
              <w:t>е народа над властью. Спасибо», продолжительностью 7 минут 21 секунда (решение Куртамышского районного суда Курганской области от 30.05.2023);</w:t>
            </w:r>
          </w:p>
        </w:tc>
        <w:tc>
          <w:tcPr>
            <w:tcW w:w="1974" w:type="dxa"/>
          </w:tcPr>
          <w:p w:rsidR="00AF40C2" w:rsidRDefault="002B11F3">
            <w:r>
              <w:lastRenderedPageBreak/>
              <w:t>03.08.2023</w:t>
            </w:r>
          </w:p>
        </w:tc>
      </w:tr>
      <w:tr w:rsidR="00AF40C2" w:rsidTr="00D84990">
        <w:tc>
          <w:tcPr>
            <w:tcW w:w="749" w:type="dxa"/>
          </w:tcPr>
          <w:p w:rsidR="00AF40C2" w:rsidRDefault="002B11F3">
            <w:r>
              <w:lastRenderedPageBreak/>
              <w:t>5359.</w:t>
            </w:r>
          </w:p>
        </w:tc>
        <w:tc>
          <w:tcPr>
            <w:tcW w:w="10426" w:type="dxa"/>
          </w:tcPr>
          <w:p w:rsidR="00AF40C2" w:rsidRPr="00D84990" w:rsidRDefault="002B11F3">
            <w:pPr>
              <w:rPr>
                <w:lang w:val="ru-RU"/>
              </w:rPr>
            </w:pPr>
            <w:r w:rsidRPr="00D84990">
              <w:rPr>
                <w:lang w:val="ru-RU"/>
              </w:rPr>
              <w:t>Видеозапись «В России Стали</w:t>
            </w:r>
            <w:proofErr w:type="gramStart"/>
            <w:r w:rsidRPr="00D84990">
              <w:rPr>
                <w:lang w:val="ru-RU"/>
              </w:rPr>
              <w:t xml:space="preserve"> И</w:t>
            </w:r>
            <w:proofErr w:type="gramEnd"/>
            <w:r w:rsidRPr="00D84990">
              <w:rPr>
                <w:lang w:val="ru-RU"/>
              </w:rPr>
              <w:t xml:space="preserve">збивать Полицаев. ЗА ЧТООО такое </w:t>
            </w:r>
            <w:proofErr w:type="gramStart"/>
            <w:r w:rsidRPr="00D84990">
              <w:rPr>
                <w:lang w:val="ru-RU"/>
              </w:rPr>
              <w:t>П</w:t>
            </w:r>
            <w:proofErr w:type="gramEnd"/>
            <w:r w:rsidRPr="00D84990">
              <w:rPr>
                <w:lang w:val="ru-RU"/>
              </w:rPr>
              <w:t>****у», начинающаяся словами «Оч</w:t>
            </w:r>
            <w:r w:rsidRPr="00D84990">
              <w:rPr>
                <w:lang w:val="ru-RU"/>
              </w:rPr>
              <w:t>ень странные дела с начала этого года стали происходить в России», заканчивающаяся словами «На что вы готовы пойти, чтобы П***н ушел? На убийство его», продолжительностью 6 минут 42 секунды (решение Куртамышского районного суда Курганской области от 30.05.</w:t>
            </w:r>
            <w:r w:rsidRPr="00D84990">
              <w:rPr>
                <w:lang w:val="ru-RU"/>
              </w:rPr>
              <w:t>2023);</w:t>
            </w:r>
          </w:p>
        </w:tc>
        <w:tc>
          <w:tcPr>
            <w:tcW w:w="1974" w:type="dxa"/>
          </w:tcPr>
          <w:p w:rsidR="00AF40C2" w:rsidRDefault="002B11F3">
            <w:r>
              <w:t>03.08.2023</w:t>
            </w:r>
          </w:p>
        </w:tc>
      </w:tr>
      <w:tr w:rsidR="00AF40C2" w:rsidTr="00D84990">
        <w:tc>
          <w:tcPr>
            <w:tcW w:w="749" w:type="dxa"/>
          </w:tcPr>
          <w:p w:rsidR="00AF40C2" w:rsidRDefault="002B11F3">
            <w:r>
              <w:t>5360.</w:t>
            </w:r>
          </w:p>
        </w:tc>
        <w:tc>
          <w:tcPr>
            <w:tcW w:w="10426" w:type="dxa"/>
          </w:tcPr>
          <w:p w:rsidR="00AF40C2" w:rsidRPr="00D84990" w:rsidRDefault="002B11F3">
            <w:pPr>
              <w:rPr>
                <w:lang w:val="ru-RU"/>
              </w:rPr>
            </w:pPr>
            <w:r w:rsidRPr="00D84990">
              <w:rPr>
                <w:lang w:val="ru-RU"/>
              </w:rPr>
              <w:t xml:space="preserve">[Аудиозапись] исполнителя «Молот Родины» под названием «Да здравствует Белая Раса» длительностью 3 мин. 29 сек., начинающаяся со слов: «Война. В больших городах…», и </w:t>
            </w:r>
            <w:proofErr w:type="gramStart"/>
            <w:r w:rsidRPr="00D84990">
              <w:rPr>
                <w:lang w:val="ru-RU"/>
              </w:rPr>
              <w:t>заканчивающаяся</w:t>
            </w:r>
            <w:proofErr w:type="gramEnd"/>
            <w:r w:rsidRPr="00D84990">
              <w:rPr>
                <w:lang w:val="ru-RU"/>
              </w:rPr>
              <w:t xml:space="preserve"> словами: «…Да здравствует белая раса и религиозны</w:t>
            </w:r>
            <w:r w:rsidRPr="00D84990">
              <w:rPr>
                <w:lang w:val="ru-RU"/>
              </w:rPr>
              <w:t>й террор!», размещенная в сети «Интернет» (решение Центрального районного суда г. Тулы от 22.05.2023);</w:t>
            </w:r>
          </w:p>
        </w:tc>
        <w:tc>
          <w:tcPr>
            <w:tcW w:w="1974" w:type="dxa"/>
          </w:tcPr>
          <w:p w:rsidR="00AF40C2" w:rsidRDefault="002B11F3">
            <w:r>
              <w:t>04.08.2023</w:t>
            </w:r>
          </w:p>
        </w:tc>
      </w:tr>
      <w:tr w:rsidR="00AF40C2" w:rsidTr="00D84990">
        <w:tc>
          <w:tcPr>
            <w:tcW w:w="749" w:type="dxa"/>
          </w:tcPr>
          <w:p w:rsidR="00AF40C2" w:rsidRDefault="002B11F3">
            <w:r>
              <w:t>5361.</w:t>
            </w:r>
          </w:p>
        </w:tc>
        <w:tc>
          <w:tcPr>
            <w:tcW w:w="10426" w:type="dxa"/>
          </w:tcPr>
          <w:p w:rsidR="00AF40C2" w:rsidRPr="00D84990" w:rsidRDefault="002B11F3">
            <w:pPr>
              <w:rPr>
                <w:lang w:val="ru-RU"/>
              </w:rPr>
            </w:pPr>
            <w:r w:rsidRPr="00D84990">
              <w:rPr>
                <w:lang w:val="ru-RU"/>
              </w:rPr>
              <w:t xml:space="preserve">Печатный текст, имеющий наименование «Декларация «О государственной независимости Республики Калмыкия» и дату «26.10.2022», который </w:t>
            </w:r>
            <w:r w:rsidRPr="00D84990">
              <w:rPr>
                <w:lang w:val="ru-RU"/>
              </w:rPr>
              <w:t>начинается со слов: «У ойратов в истории было несколько суверенных государств…» и заканчивается словами: «Конгресс ойрат-калмыцкого народа обращается ко всем государствам мира, правительствам и парламентам с призывом признать необходимость освобождения ойр</w:t>
            </w:r>
            <w:r w:rsidRPr="00D84990">
              <w:rPr>
                <w:lang w:val="ru-RU"/>
              </w:rPr>
              <w:t xml:space="preserve">ат-калмыцкого народа от колониального гнета Российской империи и его законное право на </w:t>
            </w:r>
            <w:proofErr w:type="gramStart"/>
            <w:r w:rsidRPr="00D84990">
              <w:rPr>
                <w:lang w:val="ru-RU"/>
              </w:rPr>
              <w:t>самоопределение</w:t>
            </w:r>
            <w:proofErr w:type="gramEnd"/>
            <w:r w:rsidRPr="00D84990">
              <w:rPr>
                <w:lang w:val="ru-RU"/>
              </w:rPr>
              <w:t xml:space="preserve"> и создание независимого государства. Да восторжествует справедливость!» (решение Элистинского городского суда Республики Калмыкия от 02.06.2023);</w:t>
            </w:r>
          </w:p>
        </w:tc>
        <w:tc>
          <w:tcPr>
            <w:tcW w:w="1974" w:type="dxa"/>
          </w:tcPr>
          <w:p w:rsidR="00AF40C2" w:rsidRDefault="002B11F3">
            <w:r>
              <w:t>04.08.2</w:t>
            </w:r>
            <w:r>
              <w:t>023</w:t>
            </w:r>
          </w:p>
        </w:tc>
      </w:tr>
      <w:tr w:rsidR="00AF40C2" w:rsidTr="00D84990">
        <w:tc>
          <w:tcPr>
            <w:tcW w:w="749" w:type="dxa"/>
          </w:tcPr>
          <w:p w:rsidR="00AF40C2" w:rsidRDefault="002B11F3">
            <w:r>
              <w:t>5362.</w:t>
            </w:r>
          </w:p>
        </w:tc>
        <w:tc>
          <w:tcPr>
            <w:tcW w:w="10426" w:type="dxa"/>
          </w:tcPr>
          <w:p w:rsidR="00AF40C2" w:rsidRPr="00D84990" w:rsidRDefault="002B11F3">
            <w:pPr>
              <w:rPr>
                <w:lang w:val="ru-RU"/>
              </w:rPr>
            </w:pPr>
            <w:proofErr w:type="gramStart"/>
            <w:r w:rsidRPr="00D84990">
              <w:rPr>
                <w:lang w:val="ru-RU"/>
              </w:rPr>
              <w:t xml:space="preserve">Информационный материал – аудиозапись исполнителя </w:t>
            </w:r>
            <w:r>
              <w:t>Le</w:t>
            </w:r>
            <w:r w:rsidRPr="00D84990">
              <w:rPr>
                <w:lang w:val="ru-RU"/>
              </w:rPr>
              <w:t>_</w:t>
            </w:r>
            <w:r>
              <w:t>Da</w:t>
            </w:r>
            <w:r w:rsidRPr="00D84990">
              <w:rPr>
                <w:lang w:val="ru-RU"/>
              </w:rPr>
              <w:t>_</w:t>
            </w:r>
            <w:r>
              <w:t>Vi</w:t>
            </w:r>
            <w:r w:rsidRPr="00D84990">
              <w:rPr>
                <w:lang w:val="ru-RU"/>
              </w:rPr>
              <w:t xml:space="preserve"> с названием «Мусорам (</w:t>
            </w:r>
            <w:r>
              <w:t>ft</w:t>
            </w:r>
            <w:r w:rsidRPr="00D84990">
              <w:rPr>
                <w:lang w:val="ru-RU"/>
              </w:rPr>
              <w:t>.</w:t>
            </w:r>
            <w:proofErr w:type="gramEnd"/>
            <w:r w:rsidRPr="00D84990">
              <w:rPr>
                <w:lang w:val="ru-RU"/>
              </w:rPr>
              <w:t xml:space="preserve"> Гончарик [Живущие Рэпом]», продолжительностью около 03 минут 55 секунд, которая начинается словами на русском языке, исполняемым мужским голосом под музыку: «Но</w:t>
            </w:r>
            <w:r w:rsidRPr="00D84990">
              <w:rPr>
                <w:lang w:val="ru-RU"/>
              </w:rPr>
              <w:t xml:space="preserve">ги вели по дороге…», заканчивается </w:t>
            </w:r>
            <w:r w:rsidRPr="00D84990">
              <w:rPr>
                <w:lang w:val="ru-RU"/>
              </w:rPr>
              <w:br/>
            </w:r>
            <w:r w:rsidRPr="00D84990">
              <w:rPr>
                <w:lang w:val="ru-RU"/>
              </w:rPr>
              <w:br/>
              <w:t xml:space="preserve">словами «…мусорам – </w:t>
            </w:r>
            <w:r>
              <w:t>fuck</w:t>
            </w:r>
            <w:r w:rsidRPr="00D84990">
              <w:rPr>
                <w:lang w:val="ru-RU"/>
              </w:rPr>
              <w:t xml:space="preserve"> </w:t>
            </w:r>
            <w:r>
              <w:t>you</w:t>
            </w:r>
            <w:r w:rsidRPr="00D84990">
              <w:rPr>
                <w:lang w:val="ru-RU"/>
              </w:rPr>
              <w:t xml:space="preserve">», </w:t>
            </w:r>
            <w:proofErr w:type="gramStart"/>
            <w:r w:rsidRPr="00D84990">
              <w:rPr>
                <w:lang w:val="ru-RU"/>
              </w:rPr>
              <w:t>содержащаяся</w:t>
            </w:r>
            <w:proofErr w:type="gramEnd"/>
            <w:r w:rsidRPr="00D84990">
              <w:rPr>
                <w:lang w:val="ru-RU"/>
              </w:rPr>
              <w:t xml:space="preserve"> в информационно-телекоммуникационной сети «Интернет» (решение Североморского районного суда Мурманской области от 07.06.2023);</w:t>
            </w:r>
          </w:p>
        </w:tc>
        <w:tc>
          <w:tcPr>
            <w:tcW w:w="1974" w:type="dxa"/>
          </w:tcPr>
          <w:p w:rsidR="00AF40C2" w:rsidRDefault="002B11F3">
            <w:r>
              <w:t>10.08.2023</w:t>
            </w:r>
          </w:p>
        </w:tc>
      </w:tr>
      <w:tr w:rsidR="00AF40C2" w:rsidTr="00D84990">
        <w:tc>
          <w:tcPr>
            <w:tcW w:w="749" w:type="dxa"/>
          </w:tcPr>
          <w:p w:rsidR="00AF40C2" w:rsidRDefault="002B11F3">
            <w:r>
              <w:lastRenderedPageBreak/>
              <w:t>5363.</w:t>
            </w:r>
          </w:p>
        </w:tc>
        <w:tc>
          <w:tcPr>
            <w:tcW w:w="10426" w:type="dxa"/>
          </w:tcPr>
          <w:p w:rsidR="00AF40C2" w:rsidRPr="00D84990" w:rsidRDefault="002B11F3">
            <w:pPr>
              <w:rPr>
                <w:lang w:val="ru-RU"/>
              </w:rPr>
            </w:pPr>
            <w:r w:rsidRPr="00D84990">
              <w:rPr>
                <w:lang w:val="ru-RU"/>
              </w:rPr>
              <w:t>Информационный материал, предс</w:t>
            </w:r>
            <w:r w:rsidRPr="00D84990">
              <w:rPr>
                <w:lang w:val="ru-RU"/>
              </w:rPr>
              <w:t xml:space="preserve">тавленный в виде статьи с заголовком «Он не остановится, пока его не остановят», начинающейся со слов «В феврале стало совершенно ясно…» и заканчивающейся словами «…и не бояться ни </w:t>
            </w:r>
            <w:proofErr w:type="gramStart"/>
            <w:r w:rsidRPr="00D84990">
              <w:rPr>
                <w:lang w:val="ru-RU"/>
              </w:rPr>
              <w:t>штрафов</w:t>
            </w:r>
            <w:proofErr w:type="gramEnd"/>
            <w:r w:rsidRPr="00D84990">
              <w:rPr>
                <w:lang w:val="ru-RU"/>
              </w:rPr>
              <w:t xml:space="preserve"> ни тюрьмы. </w:t>
            </w:r>
            <w:proofErr w:type="gramStart"/>
            <w:r w:rsidRPr="00D84990">
              <w:rPr>
                <w:lang w:val="ru-RU"/>
              </w:rPr>
              <w:t>На кону наша жизнь», размещенной в выпуске № 9 (1511) га</w:t>
            </w:r>
            <w:r w:rsidRPr="00D84990">
              <w:rPr>
                <w:lang w:val="ru-RU"/>
              </w:rPr>
              <w:t>зеты «Арсеньевские вести», вышедшем в свет 02.03.2022 (решение Фрунзенского районного суда г. Владивостока Приморского края от 10.06.2022, апелляционное определение судебной коллегии по административным делам Приморского краевого суда от 12.10.2022 и касса</w:t>
            </w:r>
            <w:r w:rsidRPr="00D84990">
              <w:rPr>
                <w:lang w:val="ru-RU"/>
              </w:rPr>
              <w:t>ционное определение судебной коллегии по административным делам Девятого кассационного суда общей юрисдикции от 25.01.2023);</w:t>
            </w:r>
            <w:proofErr w:type="gramEnd"/>
          </w:p>
        </w:tc>
        <w:tc>
          <w:tcPr>
            <w:tcW w:w="1974" w:type="dxa"/>
          </w:tcPr>
          <w:p w:rsidR="00AF40C2" w:rsidRDefault="002B11F3">
            <w:r>
              <w:t>11.08.2023</w:t>
            </w:r>
          </w:p>
        </w:tc>
      </w:tr>
      <w:tr w:rsidR="00AF40C2" w:rsidTr="00D84990">
        <w:tc>
          <w:tcPr>
            <w:tcW w:w="749" w:type="dxa"/>
          </w:tcPr>
          <w:p w:rsidR="00AF40C2" w:rsidRDefault="002B11F3">
            <w:r>
              <w:t>5364.</w:t>
            </w:r>
          </w:p>
        </w:tc>
        <w:tc>
          <w:tcPr>
            <w:tcW w:w="10426" w:type="dxa"/>
          </w:tcPr>
          <w:p w:rsidR="00AF40C2" w:rsidRPr="00D84990" w:rsidRDefault="002B11F3">
            <w:pPr>
              <w:rPr>
                <w:lang w:val="ru-RU"/>
              </w:rPr>
            </w:pPr>
            <w:r w:rsidRPr="00D84990">
              <w:rPr>
                <w:lang w:val="ru-RU"/>
              </w:rPr>
              <w:t>Видеофайл «Схиигумен Сергий обратился к Путину! Почему Вы молчите?», продолжительность 18 минут 30 секунд, начина</w:t>
            </w:r>
            <w:r w:rsidRPr="00D84990">
              <w:rPr>
                <w:lang w:val="ru-RU"/>
              </w:rPr>
              <w:t>ется словами: «Дорогие отцы, браться и сестры! Святейший Патриарх Московский и всея Руси»…., заканчивается словами: «…Молитесь – Родина в опасности! Последнее слово за Богом! Аминь (решение Верхнепышминского городского суда Свердловской области от 10.01.20</w:t>
            </w:r>
            <w:r w:rsidRPr="00D84990">
              <w:rPr>
                <w:lang w:val="ru-RU"/>
              </w:rPr>
              <w:t>23);</w:t>
            </w:r>
          </w:p>
        </w:tc>
        <w:tc>
          <w:tcPr>
            <w:tcW w:w="1974" w:type="dxa"/>
          </w:tcPr>
          <w:p w:rsidR="00AF40C2" w:rsidRDefault="002B11F3">
            <w:r>
              <w:t>31.08.2023</w:t>
            </w:r>
          </w:p>
        </w:tc>
      </w:tr>
      <w:tr w:rsidR="00AF40C2" w:rsidTr="00D84990">
        <w:tc>
          <w:tcPr>
            <w:tcW w:w="749" w:type="dxa"/>
          </w:tcPr>
          <w:p w:rsidR="00AF40C2" w:rsidRDefault="002B11F3">
            <w:r>
              <w:t>5365.</w:t>
            </w:r>
          </w:p>
        </w:tc>
        <w:tc>
          <w:tcPr>
            <w:tcW w:w="10426" w:type="dxa"/>
          </w:tcPr>
          <w:p w:rsidR="00AF40C2" w:rsidRDefault="002B11F3">
            <w:r w:rsidRPr="00D84990">
              <w:rPr>
                <w:lang w:val="ru-RU"/>
              </w:rPr>
              <w:t>Видеофайл «Кто посягает на закрытие храмов – анафема_Схиигумен Сергий» «Проповедь Романова Н.В. от 25.04.2020», продолжительность 17 минут 3 секунды, начинается словами: «Как могло случиться, что мы превратились из православных в нев</w:t>
            </w:r>
            <w:r w:rsidRPr="00D84990">
              <w:rPr>
                <w:lang w:val="ru-RU"/>
              </w:rPr>
              <w:t>ерных…», заканчивается словами: «…христоубийцы понесут свое. Рано…рано радуетесь</w:t>
            </w:r>
            <w:proofErr w:type="gramStart"/>
            <w:r w:rsidRPr="00D84990">
              <w:rPr>
                <w:lang w:val="ru-RU"/>
              </w:rPr>
              <w:t>.</w:t>
            </w:r>
            <w:proofErr w:type="gramEnd"/>
            <w:r w:rsidRPr="00D84990">
              <w:rPr>
                <w:lang w:val="ru-RU"/>
              </w:rPr>
              <w:t xml:space="preserve"> </w:t>
            </w:r>
            <w:proofErr w:type="gramStart"/>
            <w:r w:rsidRPr="00D84990">
              <w:rPr>
                <w:lang w:val="ru-RU"/>
              </w:rPr>
              <w:t>в</w:t>
            </w:r>
            <w:proofErr w:type="gramEnd"/>
            <w:r w:rsidRPr="00D84990">
              <w:rPr>
                <w:lang w:val="ru-RU"/>
              </w:rPr>
              <w:t xml:space="preserve">раги Христовы. Бог </w:t>
            </w:r>
            <w:proofErr w:type="gramStart"/>
            <w:r w:rsidRPr="00D84990">
              <w:rPr>
                <w:lang w:val="ru-RU"/>
              </w:rPr>
              <w:t>поругаем</w:t>
            </w:r>
            <w:proofErr w:type="gramEnd"/>
            <w:r w:rsidRPr="00D84990">
              <w:rPr>
                <w:lang w:val="ru-RU"/>
              </w:rPr>
              <w:t xml:space="preserve"> не бывает. Мы,  русские, с нами Бог! Царь православный среди нас! Богу нашему слава! Ныне и присно и во веки веков! </w:t>
            </w:r>
            <w:r>
              <w:t>Аминь!» (решение Верхнепышмин</w:t>
            </w:r>
            <w:r>
              <w:t>ского городского суда Свердловской области от 10.01.2023);</w:t>
            </w:r>
          </w:p>
        </w:tc>
        <w:tc>
          <w:tcPr>
            <w:tcW w:w="1974" w:type="dxa"/>
          </w:tcPr>
          <w:p w:rsidR="00AF40C2" w:rsidRDefault="002B11F3">
            <w:r>
              <w:t>31.08.2023</w:t>
            </w:r>
          </w:p>
        </w:tc>
      </w:tr>
      <w:tr w:rsidR="00AF40C2" w:rsidTr="00D84990">
        <w:tc>
          <w:tcPr>
            <w:tcW w:w="749" w:type="dxa"/>
          </w:tcPr>
          <w:p w:rsidR="00AF40C2" w:rsidRDefault="002B11F3">
            <w:r>
              <w:t>5366.</w:t>
            </w:r>
          </w:p>
        </w:tc>
        <w:tc>
          <w:tcPr>
            <w:tcW w:w="10426" w:type="dxa"/>
          </w:tcPr>
          <w:p w:rsidR="00AF40C2" w:rsidRDefault="002B11F3">
            <w:r w:rsidRPr="00D84990">
              <w:rPr>
                <w:lang w:val="ru-RU"/>
              </w:rPr>
              <w:t>Видеофайл «Надо бояться только Бога», продолжительность 20 минут 20 секунд, начинается словами: «Сегодня церковь празднует день Святой Троицы Пятидесятницы…», заканчивается словам</w:t>
            </w:r>
            <w:r w:rsidRPr="00D84990">
              <w:rPr>
                <w:lang w:val="ru-RU"/>
              </w:rPr>
              <w:t xml:space="preserve">и: «…Да поможет нам всем в этом Господь Бог! </w:t>
            </w:r>
            <w:r>
              <w:t>Аминь!» (решение Верхнепышминского городского суда Свердловской области от 10.01.2023);</w:t>
            </w:r>
          </w:p>
        </w:tc>
        <w:tc>
          <w:tcPr>
            <w:tcW w:w="1974" w:type="dxa"/>
          </w:tcPr>
          <w:p w:rsidR="00AF40C2" w:rsidRDefault="002B11F3">
            <w:r>
              <w:t>31.08.2023</w:t>
            </w:r>
          </w:p>
        </w:tc>
      </w:tr>
      <w:tr w:rsidR="00AF40C2" w:rsidTr="00D84990">
        <w:tc>
          <w:tcPr>
            <w:tcW w:w="749" w:type="dxa"/>
          </w:tcPr>
          <w:p w:rsidR="00AF40C2" w:rsidRDefault="002B11F3">
            <w:r>
              <w:lastRenderedPageBreak/>
              <w:t>5367.</w:t>
            </w:r>
          </w:p>
        </w:tc>
        <w:tc>
          <w:tcPr>
            <w:tcW w:w="10426" w:type="dxa"/>
          </w:tcPr>
          <w:p w:rsidR="00AF40C2" w:rsidRPr="00D84990" w:rsidRDefault="002B11F3">
            <w:pPr>
              <w:rPr>
                <w:lang w:val="ru-RU"/>
              </w:rPr>
            </w:pPr>
            <w:r w:rsidRPr="00D84990">
              <w:rPr>
                <w:lang w:val="ru-RU"/>
              </w:rPr>
              <w:t xml:space="preserve">Видеофайл «Священник проклял Путина и призвал выдворить его в Биробиджан», продолжительность 10 минут 35 </w:t>
            </w:r>
            <w:r w:rsidRPr="00D84990">
              <w:rPr>
                <w:lang w:val="ru-RU"/>
              </w:rPr>
              <w:t>секунд (решение Верхнепышминского городского суда Свердловской области от 10.01.2023);</w:t>
            </w:r>
          </w:p>
        </w:tc>
        <w:tc>
          <w:tcPr>
            <w:tcW w:w="1974" w:type="dxa"/>
          </w:tcPr>
          <w:p w:rsidR="00AF40C2" w:rsidRDefault="002B11F3">
            <w:r>
              <w:t>31.08.2023</w:t>
            </w:r>
          </w:p>
        </w:tc>
      </w:tr>
      <w:tr w:rsidR="00AF40C2" w:rsidTr="00D84990">
        <w:tc>
          <w:tcPr>
            <w:tcW w:w="749" w:type="dxa"/>
          </w:tcPr>
          <w:p w:rsidR="00AF40C2" w:rsidRDefault="002B11F3">
            <w:r>
              <w:t>5368.</w:t>
            </w:r>
          </w:p>
        </w:tc>
        <w:tc>
          <w:tcPr>
            <w:tcW w:w="10426" w:type="dxa"/>
          </w:tcPr>
          <w:p w:rsidR="00AF40C2" w:rsidRDefault="002B11F3">
            <w:r w:rsidRPr="00D84990">
              <w:rPr>
                <w:lang w:val="ru-RU"/>
              </w:rPr>
              <w:t>Видеофайл «Схиигумен Сергий (Романов) – от РСФСР к Святой России», продолжительность 6 минут 52 секунды, начинающийся словами: «Боль в сердце моем напо</w:t>
            </w:r>
            <w:r w:rsidRPr="00D84990">
              <w:rPr>
                <w:lang w:val="ru-RU"/>
              </w:rPr>
              <w:t xml:space="preserve">минает нам и мне о могучей державе…», заканчивается словами: «…Ответьте мне на вопрос, русские и все национальности мира, - Кто правит вами, кто правит Россией?» </w:t>
            </w:r>
            <w:r>
              <w:t>(решение Верхнепышминского городского суда Свердловской области от 10.01.2023);</w:t>
            </w:r>
          </w:p>
        </w:tc>
        <w:tc>
          <w:tcPr>
            <w:tcW w:w="1974" w:type="dxa"/>
          </w:tcPr>
          <w:p w:rsidR="00AF40C2" w:rsidRDefault="002B11F3">
            <w:r>
              <w:t>31.08.2023</w:t>
            </w:r>
          </w:p>
        </w:tc>
      </w:tr>
      <w:tr w:rsidR="00AF40C2" w:rsidTr="00D84990">
        <w:tc>
          <w:tcPr>
            <w:tcW w:w="749" w:type="dxa"/>
          </w:tcPr>
          <w:p w:rsidR="00AF40C2" w:rsidRDefault="002B11F3">
            <w:r>
              <w:t>53</w:t>
            </w:r>
            <w:r>
              <w:t>69.</w:t>
            </w:r>
          </w:p>
        </w:tc>
        <w:tc>
          <w:tcPr>
            <w:tcW w:w="10426" w:type="dxa"/>
          </w:tcPr>
          <w:p w:rsidR="00AF40C2" w:rsidRDefault="002B11F3">
            <w:r w:rsidRPr="00D84990">
              <w:rPr>
                <w:lang w:val="ru-RU"/>
              </w:rPr>
              <w:t>Видеофайл «Ответ схиигумена Сергия (Романова), записан Романовым Н.В. по поводу церковного суда в отношении его.  Начинается словами: «Дорогие отцы, братья и сестры! Много кривотолков на данный момент ходит вокруг моего имени…», заканчивается словами</w:t>
            </w:r>
            <w:proofErr w:type="gramStart"/>
            <w:r w:rsidRPr="00D84990">
              <w:rPr>
                <w:lang w:val="ru-RU"/>
              </w:rPr>
              <w:t xml:space="preserve">: </w:t>
            </w:r>
            <w:r w:rsidRPr="00D84990">
              <w:rPr>
                <w:lang w:val="ru-RU"/>
              </w:rPr>
              <w:t>«….</w:t>
            </w:r>
            <w:proofErr w:type="gramEnd"/>
            <w:r w:rsidRPr="00D84990">
              <w:rPr>
                <w:lang w:val="ru-RU"/>
              </w:rPr>
              <w:t xml:space="preserve">и вовеки веков!» </w:t>
            </w:r>
            <w:r>
              <w:t>(решение Верхнепышминского городского суда Свердловской области от 10.01.2023);</w:t>
            </w:r>
          </w:p>
        </w:tc>
        <w:tc>
          <w:tcPr>
            <w:tcW w:w="1974" w:type="dxa"/>
          </w:tcPr>
          <w:p w:rsidR="00AF40C2" w:rsidRDefault="002B11F3">
            <w:r>
              <w:t>31.08.2023</w:t>
            </w:r>
          </w:p>
        </w:tc>
      </w:tr>
      <w:tr w:rsidR="00AF40C2" w:rsidTr="00D84990">
        <w:tc>
          <w:tcPr>
            <w:tcW w:w="749" w:type="dxa"/>
          </w:tcPr>
          <w:p w:rsidR="00AF40C2" w:rsidRDefault="002B11F3">
            <w:r>
              <w:t>5370.</w:t>
            </w:r>
          </w:p>
        </w:tc>
        <w:tc>
          <w:tcPr>
            <w:tcW w:w="10426" w:type="dxa"/>
          </w:tcPr>
          <w:p w:rsidR="00AF40C2" w:rsidRDefault="002B11F3">
            <w:r w:rsidRPr="00D84990">
              <w:rPr>
                <w:lang w:val="ru-RU"/>
              </w:rPr>
              <w:t xml:space="preserve">Видеофайл «Схиигумен Сергий. Путин, Ленин и стрельба на Лубянке», продолжительность 30 минут 5 секунд, начинается словами: «Дорогие отцы, </w:t>
            </w:r>
            <w:r w:rsidRPr="00D84990">
              <w:rPr>
                <w:lang w:val="ru-RU"/>
              </w:rPr>
              <w:t xml:space="preserve">братья и сестры с праздником! – С праздником, отец Сергий! Некоторые русские старцы говорили, что антихрист придет из России…», заканчивается словами: «…Где Бог – там победа! </w:t>
            </w:r>
            <w:r>
              <w:t>Аминь!» (решение Верхнепышминского городского суда Свердловской области от 10.01.</w:t>
            </w:r>
            <w:r>
              <w:t>2023);</w:t>
            </w:r>
          </w:p>
        </w:tc>
        <w:tc>
          <w:tcPr>
            <w:tcW w:w="1974" w:type="dxa"/>
          </w:tcPr>
          <w:p w:rsidR="00AF40C2" w:rsidRDefault="002B11F3">
            <w:r>
              <w:t>31.08.2023</w:t>
            </w:r>
          </w:p>
        </w:tc>
      </w:tr>
      <w:tr w:rsidR="00AF40C2" w:rsidTr="00D84990">
        <w:tc>
          <w:tcPr>
            <w:tcW w:w="749" w:type="dxa"/>
          </w:tcPr>
          <w:p w:rsidR="00AF40C2" w:rsidRDefault="002B11F3">
            <w:r>
              <w:t>5371.</w:t>
            </w:r>
          </w:p>
        </w:tc>
        <w:tc>
          <w:tcPr>
            <w:tcW w:w="10426" w:type="dxa"/>
          </w:tcPr>
          <w:p w:rsidR="00AF40C2" w:rsidRDefault="002B11F3">
            <w:r w:rsidRPr="00D84990">
              <w:rPr>
                <w:lang w:val="ru-RU"/>
              </w:rPr>
              <w:t>Видеофайл «Схиигумен Сергий Романов – Иуды/Видео после церковного суда», продолжительность 9 минут  56 секунд, начинается словами: «Дорогие отцы и братья всех национальностей. Обращаюсь ко всем вам внимательно прослушать мою пропов</w:t>
            </w:r>
            <w:r w:rsidRPr="00D84990">
              <w:rPr>
                <w:lang w:val="ru-RU"/>
              </w:rPr>
              <w:t xml:space="preserve">едь», заканчивается словами: «… и </w:t>
            </w:r>
            <w:proofErr w:type="gramStart"/>
            <w:r w:rsidRPr="00D84990">
              <w:rPr>
                <w:lang w:val="ru-RU"/>
              </w:rPr>
              <w:t>вовеки веков</w:t>
            </w:r>
            <w:proofErr w:type="gramEnd"/>
            <w:r w:rsidRPr="00D84990">
              <w:rPr>
                <w:lang w:val="ru-RU"/>
              </w:rPr>
              <w:t xml:space="preserve">!» </w:t>
            </w:r>
            <w:r>
              <w:t>(решение Верхнепышминского городского суда Свердловской области от 10.01.2023);</w:t>
            </w:r>
          </w:p>
        </w:tc>
        <w:tc>
          <w:tcPr>
            <w:tcW w:w="1974" w:type="dxa"/>
          </w:tcPr>
          <w:p w:rsidR="00AF40C2" w:rsidRDefault="002B11F3">
            <w:r>
              <w:t>31.08.2023</w:t>
            </w:r>
          </w:p>
        </w:tc>
      </w:tr>
      <w:tr w:rsidR="00AF40C2" w:rsidTr="00D84990">
        <w:tc>
          <w:tcPr>
            <w:tcW w:w="749" w:type="dxa"/>
          </w:tcPr>
          <w:p w:rsidR="00AF40C2" w:rsidRDefault="002B11F3">
            <w:r>
              <w:t>5372.</w:t>
            </w:r>
          </w:p>
        </w:tc>
        <w:tc>
          <w:tcPr>
            <w:tcW w:w="10426" w:type="dxa"/>
          </w:tcPr>
          <w:p w:rsidR="00AF40C2" w:rsidRPr="00D84990" w:rsidRDefault="002B11F3">
            <w:pPr>
              <w:rPr>
                <w:lang w:val="ru-RU"/>
              </w:rPr>
            </w:pPr>
            <w:r w:rsidRPr="00D84990">
              <w:rPr>
                <w:lang w:val="ru-RU"/>
              </w:rPr>
              <w:t xml:space="preserve">Распространенный в сети «Интернет» информационный материал – видео-, аудиозапись и текст песни исполнителя </w:t>
            </w:r>
            <w:r>
              <w:t>TH</w:t>
            </w:r>
            <w:r>
              <w:t>RIP</w:t>
            </w:r>
            <w:r w:rsidRPr="00D84990">
              <w:rPr>
                <w:lang w:val="ru-RU"/>
              </w:rPr>
              <w:t xml:space="preserve"> </w:t>
            </w:r>
            <w:r>
              <w:t>XANNY</w:t>
            </w:r>
            <w:r w:rsidRPr="00D84990">
              <w:rPr>
                <w:lang w:val="ru-RU"/>
              </w:rPr>
              <w:t xml:space="preserve"> с наименованием «Колумбайн» продолжительностью около 2 </w:t>
            </w:r>
            <w:r w:rsidRPr="00D84990">
              <w:rPr>
                <w:lang w:val="ru-RU"/>
              </w:rPr>
              <w:lastRenderedPageBreak/>
              <w:t>минут 00 секунд, которая начинается словами, исполняемым мужским голосом под музыку: «Залетаю в школу – одноклассника по стенам…», заканчивается словами: «В 11:00 разбил я кафетерий» (решение</w:t>
            </w:r>
            <w:r w:rsidRPr="00D84990">
              <w:rPr>
                <w:lang w:val="ru-RU"/>
              </w:rPr>
              <w:t xml:space="preserve"> Кольского районного суда Мурманской области (постоянное судебное присутствие в закрытом административно-территориальном образовании городе Заозерск Мурманской области) от 06.07.2023);</w:t>
            </w:r>
          </w:p>
        </w:tc>
        <w:tc>
          <w:tcPr>
            <w:tcW w:w="1974" w:type="dxa"/>
          </w:tcPr>
          <w:p w:rsidR="00AF40C2" w:rsidRDefault="002B11F3">
            <w:r>
              <w:lastRenderedPageBreak/>
              <w:t>31.08.2023</w:t>
            </w:r>
          </w:p>
        </w:tc>
      </w:tr>
      <w:tr w:rsidR="00AF40C2" w:rsidTr="00D84990">
        <w:tc>
          <w:tcPr>
            <w:tcW w:w="749" w:type="dxa"/>
          </w:tcPr>
          <w:p w:rsidR="00AF40C2" w:rsidRDefault="002B11F3">
            <w:r>
              <w:lastRenderedPageBreak/>
              <w:t>5373.</w:t>
            </w:r>
          </w:p>
        </w:tc>
        <w:tc>
          <w:tcPr>
            <w:tcW w:w="10426" w:type="dxa"/>
          </w:tcPr>
          <w:p w:rsidR="00AF40C2" w:rsidRDefault="002B11F3">
            <w:r w:rsidRPr="00D84990">
              <w:rPr>
                <w:lang w:val="ru-RU"/>
              </w:rPr>
              <w:t xml:space="preserve">Видеоролик с наименованием «Сценарий: Распад </w:t>
            </w:r>
            <w:r w:rsidRPr="00D84990">
              <w:rPr>
                <w:lang w:val="ru-RU"/>
              </w:rPr>
              <w:t>России//Выход Калмыкии и Бурятии», имеющий длительность 43 мин. 15 сек., который начинается со слов «Доржо здравствуйте! Я Вас немножко представлю, вы меня поправляйте, если что – не верно</w:t>
            </w:r>
            <w:proofErr w:type="gramStart"/>
            <w:r w:rsidRPr="00D84990">
              <w:rPr>
                <w:lang w:val="ru-RU"/>
              </w:rPr>
              <w:t xml:space="preserve">..» </w:t>
            </w:r>
            <w:proofErr w:type="gramEnd"/>
            <w:r w:rsidRPr="00D84990">
              <w:rPr>
                <w:lang w:val="ru-RU"/>
              </w:rPr>
              <w:t>и заканчивается словами: «За это вам огромное спасибо, что вы ра</w:t>
            </w:r>
            <w:r w:rsidRPr="00D84990">
              <w:rPr>
                <w:lang w:val="ru-RU"/>
              </w:rPr>
              <w:t xml:space="preserve">зработали, разрабатываете одну из возможных программ, что у народа будет выбор. Спасибо большое, что ответили на все мои вопросы, что были искренни. </w:t>
            </w:r>
            <w:r>
              <w:t>Благодарю Вас» (решение Элистинского городского суда Республики Калмыкия от 16.06.2023);</w:t>
            </w:r>
          </w:p>
        </w:tc>
        <w:tc>
          <w:tcPr>
            <w:tcW w:w="1974" w:type="dxa"/>
          </w:tcPr>
          <w:p w:rsidR="00AF40C2" w:rsidRDefault="002B11F3">
            <w:r>
              <w:t>14.09.2023</w:t>
            </w:r>
          </w:p>
        </w:tc>
      </w:tr>
      <w:tr w:rsidR="00AF40C2" w:rsidTr="00D84990">
        <w:tc>
          <w:tcPr>
            <w:tcW w:w="749" w:type="dxa"/>
          </w:tcPr>
          <w:p w:rsidR="00AF40C2" w:rsidRDefault="002B11F3">
            <w:r>
              <w:t>5374.</w:t>
            </w:r>
          </w:p>
        </w:tc>
        <w:tc>
          <w:tcPr>
            <w:tcW w:w="10426" w:type="dxa"/>
          </w:tcPr>
          <w:p w:rsidR="00AF40C2" w:rsidRPr="00D84990" w:rsidRDefault="002B11F3">
            <w:pPr>
              <w:rPr>
                <w:lang w:val="ru-RU"/>
              </w:rPr>
            </w:pPr>
            <w:r w:rsidRPr="00D84990">
              <w:rPr>
                <w:lang w:val="ru-RU"/>
              </w:rPr>
              <w:t>Текст книги «</w:t>
            </w:r>
            <w:r>
              <w:t>Siege</w:t>
            </w:r>
            <w:r w:rsidRPr="00D84990">
              <w:rPr>
                <w:lang w:val="ru-RU"/>
              </w:rPr>
              <w:t>» («Осада»), опубликованной 05.09.2017 в электронном формате на 527 страницах (3-е издание) под авторством Джеймса Мейсона (Мэйсона) (решение Приморского районного суда Санкт-Петербурга от 03.07.2023);</w:t>
            </w:r>
          </w:p>
        </w:tc>
        <w:tc>
          <w:tcPr>
            <w:tcW w:w="1974" w:type="dxa"/>
          </w:tcPr>
          <w:p w:rsidR="00AF40C2" w:rsidRDefault="002B11F3">
            <w:r>
              <w:t>26.09.2023</w:t>
            </w:r>
          </w:p>
        </w:tc>
      </w:tr>
      <w:tr w:rsidR="00AF40C2" w:rsidTr="00D84990">
        <w:tc>
          <w:tcPr>
            <w:tcW w:w="749" w:type="dxa"/>
          </w:tcPr>
          <w:p w:rsidR="00AF40C2" w:rsidRDefault="002B11F3">
            <w:r>
              <w:t>5375.</w:t>
            </w:r>
          </w:p>
        </w:tc>
        <w:tc>
          <w:tcPr>
            <w:tcW w:w="10426" w:type="dxa"/>
          </w:tcPr>
          <w:p w:rsidR="00AF40C2" w:rsidRDefault="002B11F3">
            <w:r w:rsidRPr="00D84990">
              <w:rPr>
                <w:lang w:val="ru-RU"/>
              </w:rPr>
              <w:t>Стихотворение Юрия</w:t>
            </w:r>
            <w:r w:rsidRPr="00D84990">
              <w:rPr>
                <w:lang w:val="ru-RU"/>
              </w:rPr>
              <w:t xml:space="preserve"> Нестеренко с названием «Русским оккупантам», которое начинается со слов: «Как вы будете драпать, с…ки</w:t>
            </w:r>
            <w:proofErr w:type="gramStart"/>
            <w:r w:rsidRPr="00D84990">
              <w:rPr>
                <w:lang w:val="ru-RU"/>
              </w:rPr>
              <w:t xml:space="preserve">!...», </w:t>
            </w:r>
            <w:proofErr w:type="gramEnd"/>
            <w:r w:rsidRPr="00D84990">
              <w:rPr>
                <w:lang w:val="ru-RU"/>
              </w:rPr>
              <w:t>заканчивается словами: «А в бомжи или в грузы 200 – Это, с…ки, как повезет</w:t>
            </w:r>
            <w:proofErr w:type="gramStart"/>
            <w:r w:rsidRPr="00D84990">
              <w:rPr>
                <w:lang w:val="ru-RU"/>
              </w:rPr>
              <w:t xml:space="preserve">.» </w:t>
            </w:r>
            <w:r>
              <w:t>(</w:t>
            </w:r>
            <w:proofErr w:type="gramEnd"/>
            <w:r>
              <w:t>решение Сыктывкарского городского суда Республики Коми от 02.08.2023)</w:t>
            </w:r>
            <w:r>
              <w:t>;</w:t>
            </w:r>
          </w:p>
        </w:tc>
        <w:tc>
          <w:tcPr>
            <w:tcW w:w="1974" w:type="dxa"/>
          </w:tcPr>
          <w:p w:rsidR="00AF40C2" w:rsidRDefault="002B11F3">
            <w:r>
              <w:t>26.09.2023</w:t>
            </w:r>
          </w:p>
        </w:tc>
      </w:tr>
      <w:tr w:rsidR="00AF40C2" w:rsidTr="00D84990">
        <w:tc>
          <w:tcPr>
            <w:tcW w:w="749" w:type="dxa"/>
          </w:tcPr>
          <w:p w:rsidR="00AF40C2" w:rsidRDefault="002B11F3">
            <w:r>
              <w:t>5376.</w:t>
            </w:r>
          </w:p>
        </w:tc>
        <w:tc>
          <w:tcPr>
            <w:tcW w:w="10426" w:type="dxa"/>
          </w:tcPr>
          <w:p w:rsidR="00AF40C2" w:rsidRDefault="002B11F3">
            <w:r w:rsidRPr="00D84990">
              <w:rPr>
                <w:lang w:val="ru-RU"/>
              </w:rPr>
              <w:t xml:space="preserve">Аудиозапись и текст песни с названием «Выйди на улицу» продолжительностью 1 мин. 43 сек., которая начинается словами «Черные подвалы, обосс…е чердаки…» и заканчивается словами «Выйди на улицу, верни себе город!» </w:t>
            </w:r>
            <w:r>
              <w:t>(решение Калужского райо</w:t>
            </w:r>
            <w:r>
              <w:t>нного суда Калужской области от 03.05.2023);</w:t>
            </w:r>
          </w:p>
        </w:tc>
        <w:tc>
          <w:tcPr>
            <w:tcW w:w="1974" w:type="dxa"/>
          </w:tcPr>
          <w:p w:rsidR="00AF40C2" w:rsidRDefault="002B11F3">
            <w:r>
              <w:t>11.10.2023</w:t>
            </w:r>
          </w:p>
        </w:tc>
      </w:tr>
      <w:tr w:rsidR="00AF40C2" w:rsidTr="00D84990">
        <w:tc>
          <w:tcPr>
            <w:tcW w:w="749" w:type="dxa"/>
          </w:tcPr>
          <w:p w:rsidR="00AF40C2" w:rsidRDefault="002B11F3">
            <w:r>
              <w:t>5377.</w:t>
            </w:r>
          </w:p>
        </w:tc>
        <w:tc>
          <w:tcPr>
            <w:tcW w:w="10426" w:type="dxa"/>
          </w:tcPr>
          <w:p w:rsidR="00AF40C2" w:rsidRPr="00D84990" w:rsidRDefault="002B11F3">
            <w:pPr>
              <w:rPr>
                <w:lang w:val="ru-RU"/>
              </w:rPr>
            </w:pPr>
            <w:r w:rsidRPr="00D84990">
              <w:rPr>
                <w:lang w:val="ru-RU"/>
              </w:rPr>
              <w:t xml:space="preserve">Аудиозапись и текст песни с названием «Обывалам» продолжительностью 2 мин. 06 сек., которая начинается словами «Ваши мысли о том, чтобы денег собрать…» и заканчивается словами «Пусть на </w:t>
            </w:r>
            <w:r w:rsidRPr="00D84990">
              <w:rPr>
                <w:lang w:val="ru-RU"/>
              </w:rPr>
              <w:lastRenderedPageBreak/>
              <w:t>убой он</w:t>
            </w:r>
            <w:r w:rsidRPr="00D84990">
              <w:rPr>
                <w:lang w:val="ru-RU"/>
              </w:rPr>
              <w:t xml:space="preserve"> идет со стадом и от удара ногой, подумай головой» (решение Калужского районного суда Калужской области от 03.05.2023);</w:t>
            </w:r>
          </w:p>
        </w:tc>
        <w:tc>
          <w:tcPr>
            <w:tcW w:w="1974" w:type="dxa"/>
          </w:tcPr>
          <w:p w:rsidR="00AF40C2" w:rsidRDefault="002B11F3">
            <w:r>
              <w:lastRenderedPageBreak/>
              <w:t>11.10.2023</w:t>
            </w:r>
          </w:p>
        </w:tc>
      </w:tr>
      <w:tr w:rsidR="00AF40C2" w:rsidTr="00D84990">
        <w:tc>
          <w:tcPr>
            <w:tcW w:w="749" w:type="dxa"/>
          </w:tcPr>
          <w:p w:rsidR="00AF40C2" w:rsidRDefault="002B11F3">
            <w:r>
              <w:lastRenderedPageBreak/>
              <w:t>5378.</w:t>
            </w:r>
          </w:p>
        </w:tc>
        <w:tc>
          <w:tcPr>
            <w:tcW w:w="10426" w:type="dxa"/>
          </w:tcPr>
          <w:p w:rsidR="00AF40C2" w:rsidRPr="00D84990" w:rsidRDefault="002B11F3">
            <w:pPr>
              <w:rPr>
                <w:lang w:val="ru-RU"/>
              </w:rPr>
            </w:pPr>
            <w:r w:rsidRPr="00D84990">
              <w:rPr>
                <w:lang w:val="ru-RU"/>
              </w:rPr>
              <w:t xml:space="preserve">Аудиозапись и текст песни без названия продолжительностью 1 мин. 09 сек., которая начинается словами «Тебя еб…т прямо </w:t>
            </w:r>
            <w:r w:rsidRPr="00D84990">
              <w:rPr>
                <w:lang w:val="ru-RU"/>
              </w:rPr>
              <w:t xml:space="preserve">в центре, в карман подкинут наркоту…» и заканчивается словами «Твоя </w:t>
            </w:r>
            <w:proofErr w:type="gramStart"/>
            <w:r w:rsidRPr="00D84990">
              <w:rPr>
                <w:lang w:val="ru-RU"/>
              </w:rPr>
              <w:t>страна-твоя</w:t>
            </w:r>
            <w:proofErr w:type="gramEnd"/>
            <w:r w:rsidRPr="00D84990">
              <w:rPr>
                <w:lang w:val="ru-RU"/>
              </w:rPr>
              <w:t xml:space="preserve"> могила, твой город-твой морг» (решение Калужского районного суда Калужской области от 03.05.2023);</w:t>
            </w:r>
          </w:p>
        </w:tc>
        <w:tc>
          <w:tcPr>
            <w:tcW w:w="1974" w:type="dxa"/>
          </w:tcPr>
          <w:p w:rsidR="00AF40C2" w:rsidRDefault="002B11F3">
            <w:r>
              <w:t>11.10.2023</w:t>
            </w:r>
          </w:p>
        </w:tc>
      </w:tr>
      <w:tr w:rsidR="00AF40C2" w:rsidTr="00D84990">
        <w:tc>
          <w:tcPr>
            <w:tcW w:w="749" w:type="dxa"/>
          </w:tcPr>
          <w:p w:rsidR="00AF40C2" w:rsidRDefault="002B11F3">
            <w:r>
              <w:t>5379.</w:t>
            </w:r>
          </w:p>
        </w:tc>
        <w:tc>
          <w:tcPr>
            <w:tcW w:w="10426" w:type="dxa"/>
          </w:tcPr>
          <w:p w:rsidR="00AF40C2" w:rsidRPr="00D84990" w:rsidRDefault="002B11F3">
            <w:pPr>
              <w:rPr>
                <w:lang w:val="ru-RU"/>
              </w:rPr>
            </w:pPr>
            <w:r w:rsidRPr="00D84990">
              <w:rPr>
                <w:lang w:val="ru-RU"/>
              </w:rPr>
              <w:t xml:space="preserve">Видеофайл «Максим Базылев – Право решать» (решение </w:t>
            </w:r>
            <w:r w:rsidRPr="00D84990">
              <w:rPr>
                <w:lang w:val="ru-RU"/>
              </w:rPr>
              <w:t>Ленинского районного суда г. Екатеринбурга от 31.03.2023);</w:t>
            </w:r>
          </w:p>
        </w:tc>
        <w:tc>
          <w:tcPr>
            <w:tcW w:w="1974" w:type="dxa"/>
          </w:tcPr>
          <w:p w:rsidR="00AF40C2" w:rsidRDefault="002B11F3">
            <w:r>
              <w:t>11.10.2023</w:t>
            </w:r>
          </w:p>
        </w:tc>
      </w:tr>
      <w:tr w:rsidR="00AF40C2" w:rsidTr="00D84990">
        <w:tc>
          <w:tcPr>
            <w:tcW w:w="749" w:type="dxa"/>
          </w:tcPr>
          <w:p w:rsidR="00AF40C2" w:rsidRDefault="002B11F3">
            <w:r>
              <w:t>5380.</w:t>
            </w:r>
          </w:p>
        </w:tc>
        <w:tc>
          <w:tcPr>
            <w:tcW w:w="10426" w:type="dxa"/>
          </w:tcPr>
          <w:p w:rsidR="00AF40C2" w:rsidRPr="00D84990" w:rsidRDefault="002B11F3">
            <w:pPr>
              <w:rPr>
                <w:lang w:val="ru-RU"/>
              </w:rPr>
            </w:pPr>
            <w:r w:rsidRPr="00D84990">
              <w:rPr>
                <w:lang w:val="ru-RU"/>
              </w:rPr>
              <w:t>«Русский стяг – Правильная речь» (решение Ленинского районного суда г. Екатеринбурга от 31.03.2023);</w:t>
            </w:r>
          </w:p>
        </w:tc>
        <w:tc>
          <w:tcPr>
            <w:tcW w:w="1974" w:type="dxa"/>
          </w:tcPr>
          <w:p w:rsidR="00AF40C2" w:rsidRDefault="002B11F3">
            <w:r>
              <w:t>11.10.2023</w:t>
            </w:r>
          </w:p>
        </w:tc>
      </w:tr>
      <w:tr w:rsidR="00AF40C2" w:rsidTr="00D84990">
        <w:tc>
          <w:tcPr>
            <w:tcW w:w="749" w:type="dxa"/>
          </w:tcPr>
          <w:p w:rsidR="00AF40C2" w:rsidRDefault="002B11F3">
            <w:r>
              <w:t>5381.</w:t>
            </w:r>
          </w:p>
        </w:tc>
        <w:tc>
          <w:tcPr>
            <w:tcW w:w="10426" w:type="dxa"/>
          </w:tcPr>
          <w:p w:rsidR="00AF40C2" w:rsidRPr="00D84990" w:rsidRDefault="002B11F3">
            <w:pPr>
              <w:rPr>
                <w:lang w:val="ru-RU"/>
              </w:rPr>
            </w:pPr>
            <w:r w:rsidRPr="00D84990">
              <w:rPr>
                <w:lang w:val="ru-RU"/>
              </w:rPr>
              <w:t>Аудиофайл «Русский стяг – РОА» (решение Ленинского районного</w:t>
            </w:r>
            <w:r w:rsidRPr="00D84990">
              <w:rPr>
                <w:lang w:val="ru-RU"/>
              </w:rPr>
              <w:t xml:space="preserve"> суда г. Екатеринбурга от 31.03.2023);</w:t>
            </w:r>
          </w:p>
        </w:tc>
        <w:tc>
          <w:tcPr>
            <w:tcW w:w="1974" w:type="dxa"/>
          </w:tcPr>
          <w:p w:rsidR="00AF40C2" w:rsidRDefault="002B11F3">
            <w:r>
              <w:t>11.10.2023</w:t>
            </w:r>
          </w:p>
        </w:tc>
      </w:tr>
      <w:tr w:rsidR="00AF40C2" w:rsidTr="00D84990">
        <w:tc>
          <w:tcPr>
            <w:tcW w:w="749" w:type="dxa"/>
          </w:tcPr>
          <w:p w:rsidR="00AF40C2" w:rsidRDefault="002B11F3">
            <w:r>
              <w:t>5382.</w:t>
            </w:r>
          </w:p>
        </w:tc>
        <w:tc>
          <w:tcPr>
            <w:tcW w:w="10426" w:type="dxa"/>
          </w:tcPr>
          <w:p w:rsidR="00AF40C2" w:rsidRPr="00D84990" w:rsidRDefault="002B11F3">
            <w:pPr>
              <w:rPr>
                <w:lang w:val="ru-RU"/>
              </w:rPr>
            </w:pPr>
            <w:r w:rsidRPr="00D84990">
              <w:rPr>
                <w:lang w:val="ru-RU"/>
              </w:rPr>
              <w:t>Текстовый документ «Дмитрий Честный – Огонь!.</w:t>
            </w:r>
            <w:r>
              <w:t>doc</w:t>
            </w:r>
            <w:r w:rsidRPr="00D84990">
              <w:rPr>
                <w:lang w:val="ru-RU"/>
              </w:rPr>
              <w:t>» (решение Ленинского районного суда г. Екатеринбурга от 31.03.2023);</w:t>
            </w:r>
          </w:p>
        </w:tc>
        <w:tc>
          <w:tcPr>
            <w:tcW w:w="1974" w:type="dxa"/>
          </w:tcPr>
          <w:p w:rsidR="00AF40C2" w:rsidRDefault="002B11F3">
            <w:r>
              <w:t>11.10.2023</w:t>
            </w:r>
          </w:p>
        </w:tc>
      </w:tr>
      <w:tr w:rsidR="00AF40C2" w:rsidTr="00D84990">
        <w:tc>
          <w:tcPr>
            <w:tcW w:w="749" w:type="dxa"/>
          </w:tcPr>
          <w:p w:rsidR="00AF40C2" w:rsidRDefault="002B11F3">
            <w:r>
              <w:t>5383.</w:t>
            </w:r>
          </w:p>
        </w:tc>
        <w:tc>
          <w:tcPr>
            <w:tcW w:w="10426" w:type="dxa"/>
          </w:tcPr>
          <w:p w:rsidR="00AF40C2" w:rsidRPr="00D84990" w:rsidRDefault="002B11F3">
            <w:pPr>
              <w:rPr>
                <w:lang w:val="ru-RU"/>
              </w:rPr>
            </w:pPr>
            <w:r w:rsidRPr="00D84990">
              <w:rPr>
                <w:lang w:val="ru-RU"/>
              </w:rPr>
              <w:t>Текстовый документ «Дмитрий Честный – Становление.</w:t>
            </w:r>
            <w:r>
              <w:t>doc</w:t>
            </w:r>
            <w:r w:rsidRPr="00D84990">
              <w:rPr>
                <w:lang w:val="ru-RU"/>
              </w:rPr>
              <w:t>» (решение</w:t>
            </w:r>
            <w:r w:rsidRPr="00D84990">
              <w:rPr>
                <w:lang w:val="ru-RU"/>
              </w:rPr>
              <w:t xml:space="preserve"> Ленинского районного суда г. Екатеринбурга от 31.03.2023);</w:t>
            </w:r>
          </w:p>
        </w:tc>
        <w:tc>
          <w:tcPr>
            <w:tcW w:w="1974" w:type="dxa"/>
          </w:tcPr>
          <w:p w:rsidR="00AF40C2" w:rsidRDefault="002B11F3">
            <w:r>
              <w:t>11.10.2023</w:t>
            </w:r>
          </w:p>
        </w:tc>
      </w:tr>
      <w:tr w:rsidR="00AF40C2" w:rsidTr="00D84990">
        <w:tc>
          <w:tcPr>
            <w:tcW w:w="749" w:type="dxa"/>
          </w:tcPr>
          <w:p w:rsidR="00AF40C2" w:rsidRDefault="002B11F3">
            <w:r>
              <w:t>5384.</w:t>
            </w:r>
          </w:p>
        </w:tc>
        <w:tc>
          <w:tcPr>
            <w:tcW w:w="10426" w:type="dxa"/>
          </w:tcPr>
          <w:p w:rsidR="00AF40C2" w:rsidRPr="00D84990" w:rsidRDefault="002B11F3">
            <w:pPr>
              <w:rPr>
                <w:lang w:val="ru-RU"/>
              </w:rPr>
            </w:pPr>
            <w:r w:rsidRPr="00D84990">
              <w:rPr>
                <w:lang w:val="ru-RU"/>
              </w:rPr>
              <w:t xml:space="preserve">Текстовый документ «Дмитрий Честный – </w:t>
            </w:r>
            <w:r>
              <w:t>RussianWill</w:t>
            </w:r>
            <w:r w:rsidRPr="00D84990">
              <w:rPr>
                <w:lang w:val="ru-RU"/>
              </w:rPr>
              <w:t>.</w:t>
            </w:r>
            <w:r>
              <w:t>doc</w:t>
            </w:r>
            <w:r w:rsidRPr="00D84990">
              <w:rPr>
                <w:lang w:val="ru-RU"/>
              </w:rPr>
              <w:t>» (решение Ленинского районного суда г. Екатеринбурга от 31.03.2023);</w:t>
            </w:r>
          </w:p>
        </w:tc>
        <w:tc>
          <w:tcPr>
            <w:tcW w:w="1974" w:type="dxa"/>
          </w:tcPr>
          <w:p w:rsidR="00AF40C2" w:rsidRDefault="002B11F3">
            <w:r>
              <w:t>11.10.2023</w:t>
            </w:r>
          </w:p>
        </w:tc>
      </w:tr>
      <w:tr w:rsidR="00AF40C2" w:rsidTr="00D84990">
        <w:tc>
          <w:tcPr>
            <w:tcW w:w="749" w:type="dxa"/>
          </w:tcPr>
          <w:p w:rsidR="00AF40C2" w:rsidRDefault="002B11F3">
            <w:r>
              <w:lastRenderedPageBreak/>
              <w:t>5385.</w:t>
            </w:r>
          </w:p>
        </w:tc>
        <w:tc>
          <w:tcPr>
            <w:tcW w:w="10426" w:type="dxa"/>
          </w:tcPr>
          <w:p w:rsidR="00AF40C2" w:rsidRPr="00D84990" w:rsidRDefault="002B11F3">
            <w:pPr>
              <w:rPr>
                <w:lang w:val="ru-RU"/>
              </w:rPr>
            </w:pPr>
            <w:r w:rsidRPr="00D84990">
              <w:rPr>
                <w:lang w:val="ru-RU"/>
              </w:rPr>
              <w:t xml:space="preserve">Текстовый документ «Скинхеды – </w:t>
            </w:r>
            <w:r w:rsidRPr="00D84990">
              <w:rPr>
                <w:lang w:val="ru-RU"/>
              </w:rPr>
              <w:t xml:space="preserve">Интервью. </w:t>
            </w:r>
            <w:r>
              <w:t>doc</w:t>
            </w:r>
            <w:r w:rsidRPr="00D84990">
              <w:rPr>
                <w:lang w:val="ru-RU"/>
              </w:rPr>
              <w:t>» (решение Ленинского районного суда г. Екатеринбурга от 31.03.2023);</w:t>
            </w:r>
          </w:p>
        </w:tc>
        <w:tc>
          <w:tcPr>
            <w:tcW w:w="1974" w:type="dxa"/>
          </w:tcPr>
          <w:p w:rsidR="00AF40C2" w:rsidRDefault="002B11F3">
            <w:r>
              <w:t>11.10.2023</w:t>
            </w:r>
          </w:p>
        </w:tc>
      </w:tr>
      <w:tr w:rsidR="00AF40C2" w:rsidTr="00D84990">
        <w:tc>
          <w:tcPr>
            <w:tcW w:w="749" w:type="dxa"/>
          </w:tcPr>
          <w:p w:rsidR="00AF40C2" w:rsidRDefault="002B11F3">
            <w:r>
              <w:t>5386.</w:t>
            </w:r>
          </w:p>
        </w:tc>
        <w:tc>
          <w:tcPr>
            <w:tcW w:w="10426" w:type="dxa"/>
          </w:tcPr>
          <w:p w:rsidR="00AF40C2" w:rsidRPr="00D84990" w:rsidRDefault="002B11F3">
            <w:pPr>
              <w:rPr>
                <w:lang w:val="ru-RU"/>
              </w:rPr>
            </w:pPr>
            <w:r w:rsidRPr="00D84990">
              <w:rPr>
                <w:lang w:val="ru-RU"/>
              </w:rPr>
              <w:t>Текстовый документ «Памятка пропагандиста.</w:t>
            </w:r>
            <w:r>
              <w:t>doc</w:t>
            </w:r>
            <w:r w:rsidRPr="00D84990">
              <w:rPr>
                <w:lang w:val="ru-RU"/>
              </w:rPr>
              <w:t>» (решение Ленинского районного суда г. Екатеринбурга от 31.03.2023);</w:t>
            </w:r>
          </w:p>
        </w:tc>
        <w:tc>
          <w:tcPr>
            <w:tcW w:w="1974" w:type="dxa"/>
          </w:tcPr>
          <w:p w:rsidR="00AF40C2" w:rsidRDefault="002B11F3">
            <w:r>
              <w:t>11.10.2023</w:t>
            </w:r>
          </w:p>
        </w:tc>
      </w:tr>
      <w:tr w:rsidR="00AF40C2" w:rsidTr="00D84990">
        <w:tc>
          <w:tcPr>
            <w:tcW w:w="749" w:type="dxa"/>
          </w:tcPr>
          <w:p w:rsidR="00AF40C2" w:rsidRDefault="002B11F3">
            <w:r>
              <w:t>5387.</w:t>
            </w:r>
          </w:p>
        </w:tc>
        <w:tc>
          <w:tcPr>
            <w:tcW w:w="10426" w:type="dxa"/>
          </w:tcPr>
          <w:p w:rsidR="00AF40C2" w:rsidRPr="00D84990" w:rsidRDefault="002B11F3">
            <w:pPr>
              <w:rPr>
                <w:lang w:val="ru-RU"/>
              </w:rPr>
            </w:pPr>
            <w:r w:rsidRPr="00D84990">
              <w:rPr>
                <w:lang w:val="ru-RU"/>
              </w:rPr>
              <w:t>Роман Дмитрия Нестеров</w:t>
            </w:r>
            <w:r w:rsidRPr="00D84990">
              <w:rPr>
                <w:lang w:val="ru-RU"/>
              </w:rPr>
              <w:t>а «Скины: Русь пробуждается» (решение Ленинского районного суда г. Екатеринбурга от 31.03.2023);</w:t>
            </w:r>
          </w:p>
        </w:tc>
        <w:tc>
          <w:tcPr>
            <w:tcW w:w="1974" w:type="dxa"/>
          </w:tcPr>
          <w:p w:rsidR="00AF40C2" w:rsidRDefault="002B11F3">
            <w:r>
              <w:t>11.10.2023</w:t>
            </w:r>
          </w:p>
        </w:tc>
      </w:tr>
      <w:tr w:rsidR="00AF40C2" w:rsidTr="00D84990">
        <w:tc>
          <w:tcPr>
            <w:tcW w:w="749" w:type="dxa"/>
          </w:tcPr>
          <w:p w:rsidR="00AF40C2" w:rsidRDefault="002B11F3">
            <w:r>
              <w:t>5388.</w:t>
            </w:r>
          </w:p>
        </w:tc>
        <w:tc>
          <w:tcPr>
            <w:tcW w:w="10426" w:type="dxa"/>
          </w:tcPr>
          <w:p w:rsidR="00AF40C2" w:rsidRDefault="002B11F3">
            <w:r w:rsidRPr="00D84990">
              <w:rPr>
                <w:lang w:val="ru-RU"/>
              </w:rPr>
              <w:t xml:space="preserve">Запись, представляющая собой «репост» записи сообщества «КЛАН БЕЛОЙ КРОВИ», которая содержит текст: «Белые Шнурки – элемент одежды правых НС </w:t>
            </w:r>
            <w:r w:rsidRPr="00D84990">
              <w:rPr>
                <w:lang w:val="ru-RU"/>
              </w:rPr>
              <w:t xml:space="preserve">– Скинхедов, знак отличия и авторитета! Их нельзя одеть просто так, их надо заслужить в битвах за Расы и Нацию!» </w:t>
            </w:r>
            <w:r>
              <w:t>(решение Ленинского районного суда г. Екатеринбурга от 31.03.2023);</w:t>
            </w:r>
          </w:p>
        </w:tc>
        <w:tc>
          <w:tcPr>
            <w:tcW w:w="1974" w:type="dxa"/>
          </w:tcPr>
          <w:p w:rsidR="00AF40C2" w:rsidRDefault="002B11F3">
            <w:r>
              <w:t>11.10.2023</w:t>
            </w:r>
          </w:p>
        </w:tc>
      </w:tr>
      <w:tr w:rsidR="00AF40C2" w:rsidTr="00D84990">
        <w:tc>
          <w:tcPr>
            <w:tcW w:w="749" w:type="dxa"/>
          </w:tcPr>
          <w:p w:rsidR="00AF40C2" w:rsidRDefault="002B11F3">
            <w:r>
              <w:t>5389.</w:t>
            </w:r>
          </w:p>
        </w:tc>
        <w:tc>
          <w:tcPr>
            <w:tcW w:w="10426" w:type="dxa"/>
          </w:tcPr>
          <w:p w:rsidR="00AF40C2" w:rsidRPr="00D84990" w:rsidRDefault="002B11F3">
            <w:pPr>
              <w:rPr>
                <w:lang w:val="ru-RU"/>
              </w:rPr>
            </w:pPr>
            <w:r w:rsidRPr="00D84990">
              <w:rPr>
                <w:lang w:val="ru-RU"/>
              </w:rPr>
              <w:t>Изображение ботинок – берцев с надписью «Это тебе не пион</w:t>
            </w:r>
            <w:r w:rsidRPr="00D84990">
              <w:rPr>
                <w:lang w:val="ru-RU"/>
              </w:rPr>
              <w:t>ерский галстук. Их заслужить надо» (решение Ленинского районного суда г. Екатеринбурга от 31.03.2023);</w:t>
            </w:r>
          </w:p>
        </w:tc>
        <w:tc>
          <w:tcPr>
            <w:tcW w:w="1974" w:type="dxa"/>
          </w:tcPr>
          <w:p w:rsidR="00AF40C2" w:rsidRDefault="002B11F3">
            <w:r>
              <w:t>11.10.2023</w:t>
            </w:r>
          </w:p>
        </w:tc>
      </w:tr>
      <w:tr w:rsidR="00AF40C2" w:rsidTr="00D84990">
        <w:tc>
          <w:tcPr>
            <w:tcW w:w="749" w:type="dxa"/>
          </w:tcPr>
          <w:p w:rsidR="00AF40C2" w:rsidRDefault="002B11F3">
            <w:r>
              <w:t>5390.</w:t>
            </w:r>
          </w:p>
        </w:tc>
        <w:tc>
          <w:tcPr>
            <w:tcW w:w="10426" w:type="dxa"/>
          </w:tcPr>
          <w:p w:rsidR="00AF40C2" w:rsidRDefault="002B11F3">
            <w:r w:rsidRPr="00D84990">
              <w:rPr>
                <w:lang w:val="ru-RU"/>
              </w:rPr>
              <w:t>2 аудиозаписи: «Железный порядок – Белые Шнурки», «Коловрат – Гордость</w:t>
            </w:r>
            <w:proofErr w:type="gramStart"/>
            <w:r w:rsidRPr="00D84990">
              <w:rPr>
                <w:lang w:val="ru-RU"/>
              </w:rPr>
              <w:t xml:space="preserve"> З</w:t>
            </w:r>
            <w:proofErr w:type="gramEnd"/>
            <w:r w:rsidRPr="00D84990">
              <w:rPr>
                <w:lang w:val="ru-RU"/>
              </w:rPr>
              <w:t xml:space="preserve">а Расу И Нацию» </w:t>
            </w:r>
            <w:r>
              <w:t>(решение Ленинского районного суда г. Екатеринб</w:t>
            </w:r>
            <w:r>
              <w:t>урга от 31.03.2023);</w:t>
            </w:r>
          </w:p>
        </w:tc>
        <w:tc>
          <w:tcPr>
            <w:tcW w:w="1974" w:type="dxa"/>
          </w:tcPr>
          <w:p w:rsidR="00AF40C2" w:rsidRDefault="002B11F3">
            <w:r>
              <w:t>11.10.2023</w:t>
            </w:r>
          </w:p>
        </w:tc>
      </w:tr>
      <w:tr w:rsidR="00AF40C2" w:rsidTr="00D84990">
        <w:tc>
          <w:tcPr>
            <w:tcW w:w="749" w:type="dxa"/>
          </w:tcPr>
          <w:p w:rsidR="00AF40C2" w:rsidRDefault="002B11F3">
            <w:r>
              <w:t>5391.</w:t>
            </w:r>
          </w:p>
        </w:tc>
        <w:tc>
          <w:tcPr>
            <w:tcW w:w="10426" w:type="dxa"/>
          </w:tcPr>
          <w:p w:rsidR="00AF40C2" w:rsidRPr="00D84990" w:rsidRDefault="002B11F3">
            <w:pPr>
              <w:rPr>
                <w:lang w:val="ru-RU"/>
              </w:rPr>
            </w:pPr>
            <w:r w:rsidRPr="00D84990">
              <w:rPr>
                <w:lang w:val="ru-RU"/>
              </w:rPr>
              <w:t xml:space="preserve">Запись, представляющая собой «репост» записи сообщества «КЛАН БЕЛОЙ КРОВИ», размещенная 09.07.2014, которая содержит изображение (портрет Лермонтова М.Ю.) с текстом: «Я люблю Кавказ, но презираю тех, кто живет там. </w:t>
            </w:r>
            <w:r w:rsidRPr="00D84990">
              <w:rPr>
                <w:lang w:val="ru-RU"/>
              </w:rPr>
              <w:t>Нигде в мире нет таких варварских обычаев и таких уродливых людей, как кавказцы, если мы не истребим их, эта грязь скоро окажется в наших городах. М.Ю. Лермонтов. НО ВСЕ ПОЧЕМУ – ТО ЗАПОМНИЛИ «я люблю Кавказ» (решение Ленинского районного суда г. Екатеринб</w:t>
            </w:r>
            <w:r w:rsidRPr="00D84990">
              <w:rPr>
                <w:lang w:val="ru-RU"/>
              </w:rPr>
              <w:t>урга от 31.03.2023);</w:t>
            </w:r>
          </w:p>
        </w:tc>
        <w:tc>
          <w:tcPr>
            <w:tcW w:w="1974" w:type="dxa"/>
          </w:tcPr>
          <w:p w:rsidR="00AF40C2" w:rsidRDefault="002B11F3">
            <w:r>
              <w:t>11.10.2023</w:t>
            </w:r>
          </w:p>
        </w:tc>
      </w:tr>
      <w:tr w:rsidR="00AF40C2" w:rsidTr="00D84990">
        <w:tc>
          <w:tcPr>
            <w:tcW w:w="749" w:type="dxa"/>
          </w:tcPr>
          <w:p w:rsidR="00AF40C2" w:rsidRDefault="002B11F3">
            <w:r>
              <w:lastRenderedPageBreak/>
              <w:t>5392.</w:t>
            </w:r>
          </w:p>
        </w:tc>
        <w:tc>
          <w:tcPr>
            <w:tcW w:w="10426" w:type="dxa"/>
          </w:tcPr>
          <w:p w:rsidR="00AF40C2" w:rsidRDefault="002B11F3">
            <w:r w:rsidRPr="00D84990">
              <w:rPr>
                <w:lang w:val="ru-RU"/>
              </w:rPr>
              <w:t>Аудиозапись «Гр</w:t>
            </w:r>
            <w:proofErr w:type="gramStart"/>
            <w:r w:rsidRPr="00D84990">
              <w:rPr>
                <w:lang w:val="ru-RU"/>
              </w:rPr>
              <w:t>.о</w:t>
            </w:r>
            <w:proofErr w:type="gramEnd"/>
            <w:r w:rsidRPr="00D84990">
              <w:rPr>
                <w:lang w:val="ru-RU"/>
              </w:rPr>
              <w:t>м - ... (ненормативная лексика) Чечню, ... (ненормативная лексика), запись, представляющая собой «репост» записи сообщества «КЛАН БЕЛОЙ КРОВИ», размещенная 11.07.2014, которая содержит изображение ски</w:t>
            </w:r>
            <w:r w:rsidRPr="00D84990">
              <w:rPr>
                <w:lang w:val="ru-RU"/>
              </w:rPr>
              <w:t xml:space="preserve">нхэда, наносящего удар ногой в челюсть другому человеку неславянской внешности с текстом: «Чурки как животные, ничего не понимают, </w:t>
            </w:r>
            <w:proofErr w:type="gramStart"/>
            <w:r w:rsidRPr="00D84990">
              <w:rPr>
                <w:lang w:val="ru-RU"/>
              </w:rPr>
              <w:t>кроме</w:t>
            </w:r>
            <w:proofErr w:type="gramEnd"/>
            <w:r w:rsidRPr="00D84990">
              <w:rPr>
                <w:lang w:val="ru-RU"/>
              </w:rPr>
              <w:t xml:space="preserve"> ... </w:t>
            </w:r>
            <w:r>
              <w:t>(</w:t>
            </w:r>
            <w:proofErr w:type="gramStart"/>
            <w:r>
              <w:t>ненормативная</w:t>
            </w:r>
            <w:proofErr w:type="gramEnd"/>
            <w:r>
              <w:t xml:space="preserve"> лексика)» (решение Ленинского районного суда г. Екатеринбурга от 31.03.2023);</w:t>
            </w:r>
          </w:p>
        </w:tc>
        <w:tc>
          <w:tcPr>
            <w:tcW w:w="1974" w:type="dxa"/>
          </w:tcPr>
          <w:p w:rsidR="00AF40C2" w:rsidRDefault="002B11F3">
            <w:r>
              <w:t>11.10.2023</w:t>
            </w:r>
          </w:p>
        </w:tc>
      </w:tr>
      <w:tr w:rsidR="00AF40C2" w:rsidTr="00D84990">
        <w:tc>
          <w:tcPr>
            <w:tcW w:w="749" w:type="dxa"/>
          </w:tcPr>
          <w:p w:rsidR="00AF40C2" w:rsidRDefault="002B11F3">
            <w:r>
              <w:t>5393.</w:t>
            </w:r>
          </w:p>
        </w:tc>
        <w:tc>
          <w:tcPr>
            <w:tcW w:w="10426" w:type="dxa"/>
          </w:tcPr>
          <w:p w:rsidR="00AF40C2" w:rsidRPr="00D84990" w:rsidRDefault="002B11F3">
            <w:pPr>
              <w:rPr>
                <w:lang w:val="ru-RU"/>
              </w:rPr>
            </w:pPr>
            <w:r w:rsidRPr="00D84990">
              <w:rPr>
                <w:lang w:val="ru-RU"/>
              </w:rPr>
              <w:t>Ауди</w:t>
            </w:r>
            <w:r w:rsidRPr="00D84990">
              <w:rPr>
                <w:lang w:val="ru-RU"/>
              </w:rPr>
              <w:t>озапись «Бритоголовые</w:t>
            </w:r>
            <w:proofErr w:type="gramStart"/>
            <w:r w:rsidRPr="00D84990">
              <w:rPr>
                <w:lang w:val="ru-RU"/>
              </w:rPr>
              <w:t xml:space="preserve"> И</w:t>
            </w:r>
            <w:proofErr w:type="gramEnd"/>
            <w:r w:rsidRPr="00D84990">
              <w:rPr>
                <w:lang w:val="ru-RU"/>
              </w:rPr>
              <w:t>дут – ДИВ – «Давай На Рынок» (решение Ленинского районного суда г. Екатеринбурга от 31.03.2023);</w:t>
            </w:r>
          </w:p>
        </w:tc>
        <w:tc>
          <w:tcPr>
            <w:tcW w:w="1974" w:type="dxa"/>
          </w:tcPr>
          <w:p w:rsidR="00AF40C2" w:rsidRDefault="002B11F3">
            <w:bookmarkStart w:id="0" w:name="_GoBack"/>
            <w:r>
              <w:t>11.10.2023</w:t>
            </w:r>
            <w:bookmarkEnd w:id="0"/>
          </w:p>
        </w:tc>
      </w:tr>
    </w:tbl>
    <w:p w:rsidR="002B11F3" w:rsidRDefault="002B11F3"/>
    <w:sectPr w:rsidR="002B11F3" w:rsidSect="00034616">
      <w:pgSz w:w="15840" w:h="12240" w:orient="landscape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2B11F3"/>
    <w:rsid w:val="00326F90"/>
    <w:rsid w:val="00AA1D8D"/>
    <w:rsid w:val="00AF40C2"/>
    <w:rsid w:val="00B47730"/>
    <w:rsid w:val="00CB0664"/>
    <w:rsid w:val="00D8499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pPr>
      <w:spacing w:before="240"/>
    </w:p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pPr>
      <w:spacing w:before="240"/>
    </w:p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DC5EEF-5953-4953-B2F0-044E051BD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2549</Words>
  <Characters>14531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PSL-Shool</cp:lastModifiedBy>
  <cp:revision>3</cp:revision>
  <dcterms:created xsi:type="dcterms:W3CDTF">2013-12-23T23:15:00Z</dcterms:created>
  <dcterms:modified xsi:type="dcterms:W3CDTF">2023-10-31T10:17:00Z</dcterms:modified>
  <cp:category/>
</cp:coreProperties>
</file>